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D91B1" w14:textId="3FA3461F" w:rsidR="00623B26" w:rsidRDefault="004E21BD" w:rsidP="004E21BD">
      <w:pPr>
        <w:ind w:left="1843" w:hanging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14:paraId="678A4124" w14:textId="683B2264" w:rsidR="004E21BD" w:rsidRDefault="004E21BD" w:rsidP="004E21BD">
      <w:pPr>
        <w:ind w:left="1843" w:hanging="426"/>
        <w:jc w:val="center"/>
        <w:rPr>
          <w:sz w:val="28"/>
        </w:rPr>
      </w:pPr>
      <w:proofErr w:type="spellStart"/>
      <w:r w:rsidRPr="004E21BD">
        <w:rPr>
          <w:sz w:val="28"/>
        </w:rPr>
        <w:t>Старопершинская</w:t>
      </w:r>
      <w:proofErr w:type="spellEnd"/>
      <w:r w:rsidRPr="004E21BD">
        <w:rPr>
          <w:sz w:val="28"/>
        </w:rPr>
        <w:t xml:space="preserve"> средняя </w:t>
      </w:r>
      <w:r>
        <w:rPr>
          <w:sz w:val="28"/>
        </w:rPr>
        <w:t xml:space="preserve"> общеобразовательная школа</w:t>
      </w:r>
    </w:p>
    <w:p w14:paraId="75C5ED66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45314F9A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0FC79001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75EC2DA8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00A08830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29953A2F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5CE5DF03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79A9556F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703F75AA" w14:textId="6FA9B6E9" w:rsidR="004E21BD" w:rsidRDefault="004E21BD" w:rsidP="004E21BD">
      <w:pPr>
        <w:ind w:left="1843" w:hanging="426"/>
        <w:jc w:val="center"/>
        <w:rPr>
          <w:sz w:val="28"/>
        </w:rPr>
      </w:pPr>
      <w:r>
        <w:rPr>
          <w:sz w:val="28"/>
        </w:rPr>
        <w:t>Выписка из основной образовательной программы начального общего образования</w:t>
      </w:r>
    </w:p>
    <w:p w14:paraId="5CDB0360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591D6818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582F41F9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2802E4D2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12110D54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33391C78" w14:textId="4BD40F21" w:rsidR="004E21BD" w:rsidRDefault="004E21BD" w:rsidP="004E21BD">
      <w:pPr>
        <w:ind w:left="1843" w:hanging="426"/>
        <w:jc w:val="center"/>
        <w:rPr>
          <w:sz w:val="28"/>
        </w:rPr>
      </w:pPr>
      <w:r>
        <w:rPr>
          <w:sz w:val="28"/>
        </w:rPr>
        <w:t>Адаптированная рабочая программа по предмету</w:t>
      </w:r>
    </w:p>
    <w:p w14:paraId="3105EFFA" w14:textId="5E71FB86" w:rsidR="004E21BD" w:rsidRDefault="004E21BD" w:rsidP="004E21BD">
      <w:pPr>
        <w:ind w:left="1843" w:hanging="426"/>
        <w:jc w:val="center"/>
        <w:rPr>
          <w:sz w:val="28"/>
        </w:rPr>
      </w:pPr>
      <w:r>
        <w:rPr>
          <w:sz w:val="28"/>
        </w:rPr>
        <w:t xml:space="preserve">Труд начального общего образования </w:t>
      </w:r>
    </w:p>
    <w:p w14:paraId="21553F81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55CB1E58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6C57E790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035B781A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671B296D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18112C57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65DED51A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30A23BEF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5AE21278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2DEB6CD9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3BBB7FD9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23247875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492DE510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00B97860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664B9B04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7D86E5BB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3B283736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10DAEB43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3980183F" w14:textId="77777777" w:rsidR="004E21BD" w:rsidRDefault="004E21BD" w:rsidP="004E21BD">
      <w:pPr>
        <w:ind w:left="1843" w:hanging="426"/>
        <w:jc w:val="center"/>
        <w:rPr>
          <w:sz w:val="28"/>
        </w:rPr>
      </w:pPr>
    </w:p>
    <w:p w14:paraId="022EF77E" w14:textId="0AD146BF" w:rsidR="004E21BD" w:rsidRDefault="004E21BD" w:rsidP="004E21BD">
      <w:pPr>
        <w:rPr>
          <w:sz w:val="28"/>
        </w:rPr>
      </w:pPr>
      <w:r>
        <w:rPr>
          <w:sz w:val="28"/>
        </w:rPr>
        <w:t xml:space="preserve">                  Выписка верна</w:t>
      </w:r>
    </w:p>
    <w:p w14:paraId="23D0B1D3" w14:textId="77777777" w:rsidR="004E21BD" w:rsidRDefault="004E21BD" w:rsidP="004E21BD">
      <w:pPr>
        <w:rPr>
          <w:sz w:val="28"/>
        </w:rPr>
      </w:pPr>
    </w:p>
    <w:p w14:paraId="1842A580" w14:textId="54EFB3CB" w:rsidR="004E21BD" w:rsidRPr="004E21BD" w:rsidRDefault="004E21BD" w:rsidP="004E21BD">
      <w:pPr>
        <w:rPr>
          <w:sz w:val="36"/>
        </w:rPr>
        <w:sectPr w:rsidR="004E21BD" w:rsidRPr="004E21BD" w:rsidSect="004E21BD">
          <w:type w:val="continuous"/>
          <w:pgSz w:w="11920" w:h="16850"/>
          <w:pgMar w:top="1020" w:right="0" w:bottom="280" w:left="600" w:header="720" w:footer="720" w:gutter="0"/>
          <w:cols w:num="2" w:space="720" w:equalWidth="0">
            <w:col w:w="7905" w:space="2"/>
            <w:col w:w="3413"/>
          </w:cols>
        </w:sectPr>
      </w:pPr>
      <w:r>
        <w:rPr>
          <w:sz w:val="28"/>
        </w:rPr>
        <w:t xml:space="preserve">               Директор школы                                        </w:t>
      </w:r>
      <w:proofErr w:type="spellStart"/>
      <w:r>
        <w:rPr>
          <w:sz w:val="28"/>
        </w:rPr>
        <w:t>Рощупкина</w:t>
      </w:r>
      <w:proofErr w:type="spellEnd"/>
      <w:r>
        <w:rPr>
          <w:sz w:val="28"/>
        </w:rPr>
        <w:t xml:space="preserve"> Е.Н.</w:t>
      </w:r>
    </w:p>
    <w:p w14:paraId="4BDB08A5" w14:textId="77777777" w:rsidR="00623B26" w:rsidRDefault="006C22FC" w:rsidP="006960DD">
      <w:pPr>
        <w:pStyle w:val="1"/>
        <w:spacing w:before="66"/>
        <w:ind w:left="0" w:firstLineChars="750" w:firstLine="1807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14:paraId="2CE77783" w14:textId="77777777" w:rsidR="00623B26" w:rsidRDefault="006C22FC">
      <w:pPr>
        <w:pStyle w:val="a5"/>
        <w:spacing w:before="264"/>
        <w:ind w:right="1119" w:firstLine="178"/>
      </w:pPr>
      <w:proofErr w:type="gramStart"/>
      <w:r>
        <w:t>Адаптированная рабочая программа по предмету «Труд» для 4-х классов составлена для обучающихся с задержкой психического развития (ЗПР) для обучения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proofErr w:type="gramEnd"/>
    </w:p>
    <w:p w14:paraId="46E0A0B3" w14:textId="77777777" w:rsidR="00623B26" w:rsidRDefault="006C22FC">
      <w:pPr>
        <w:pStyle w:val="1"/>
        <w:spacing w:before="8" w:line="274" w:lineRule="exact"/>
        <w:jc w:val="both"/>
      </w:pPr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основе:</w:t>
      </w:r>
    </w:p>
    <w:p w14:paraId="3281D123" w14:textId="77777777" w:rsidR="00623B26" w:rsidRDefault="006C22FC">
      <w:pPr>
        <w:pStyle w:val="a8"/>
        <w:numPr>
          <w:ilvl w:val="0"/>
          <w:numId w:val="1"/>
        </w:numPr>
        <w:tabs>
          <w:tab w:val="left" w:pos="714"/>
        </w:tabs>
        <w:spacing w:line="237" w:lineRule="auto"/>
        <w:ind w:right="1125" w:firstLine="0"/>
        <w:jc w:val="both"/>
        <w:rPr>
          <w:sz w:val="24"/>
        </w:rPr>
      </w:pPr>
      <w:r>
        <w:rPr>
          <w:sz w:val="24"/>
        </w:rPr>
        <w:t xml:space="preserve">Федерального закона «Об образовании в Российской Федерации» от 29.12.2012 г. № 273- </w:t>
      </w:r>
      <w:r>
        <w:rPr>
          <w:spacing w:val="-4"/>
          <w:sz w:val="24"/>
        </w:rPr>
        <w:t>Ф3;</w:t>
      </w:r>
    </w:p>
    <w:p w14:paraId="39410AF3" w14:textId="77777777" w:rsidR="00623B26" w:rsidRDefault="006C22FC">
      <w:pPr>
        <w:pStyle w:val="a8"/>
        <w:numPr>
          <w:ilvl w:val="0"/>
          <w:numId w:val="1"/>
        </w:numPr>
        <w:tabs>
          <w:tab w:val="left" w:pos="714"/>
        </w:tabs>
        <w:spacing w:before="3"/>
        <w:ind w:right="1133" w:firstLine="0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. №1598 с дополнениями и изменениями);</w:t>
      </w:r>
    </w:p>
    <w:p w14:paraId="0F4DE0F3" w14:textId="77777777" w:rsidR="00623B26" w:rsidRDefault="006C22FC">
      <w:pPr>
        <w:pStyle w:val="a8"/>
        <w:numPr>
          <w:ilvl w:val="0"/>
          <w:numId w:val="1"/>
        </w:numPr>
        <w:tabs>
          <w:tab w:val="left" w:pos="954"/>
        </w:tabs>
        <w:spacing w:line="242" w:lineRule="auto"/>
        <w:ind w:right="1138" w:firstLine="0"/>
        <w:jc w:val="both"/>
        <w:rPr>
          <w:sz w:val="24"/>
        </w:rPr>
      </w:pPr>
      <w:r>
        <w:rPr>
          <w:sz w:val="24"/>
        </w:rPr>
        <w:t xml:space="preserve">Адаптированной основной общеобразовательной программы начального общего образования (АООП НОО для детей с ЗПР) </w:t>
      </w:r>
    </w:p>
    <w:p w14:paraId="39BB877F" w14:textId="77777777" w:rsidR="00623B26" w:rsidRDefault="006C22FC">
      <w:pPr>
        <w:pStyle w:val="a8"/>
        <w:numPr>
          <w:ilvl w:val="0"/>
          <w:numId w:val="1"/>
        </w:numPr>
        <w:tabs>
          <w:tab w:val="left" w:pos="781"/>
        </w:tabs>
        <w:spacing w:line="242" w:lineRule="auto"/>
        <w:ind w:right="1160" w:firstLine="0"/>
        <w:rPr>
          <w:sz w:val="24"/>
        </w:rPr>
      </w:pP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программ. Предметная линия учебников Е.А. </w:t>
      </w:r>
      <w:proofErr w:type="spellStart"/>
      <w:r>
        <w:rPr>
          <w:sz w:val="24"/>
        </w:rPr>
        <w:t>Лутцевой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классы: учеб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/ -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6A49D5F8" w14:textId="77777777" w:rsidR="00623B26" w:rsidRDefault="006C22FC">
      <w:pPr>
        <w:pStyle w:val="a5"/>
        <w:spacing w:line="273" w:lineRule="exact"/>
        <w:jc w:val="left"/>
      </w:pPr>
      <w:r>
        <w:rPr>
          <w:spacing w:val="-2"/>
        </w:rPr>
        <w:t>«Просвещение».</w:t>
      </w:r>
    </w:p>
    <w:p w14:paraId="2DA28C32" w14:textId="77777777" w:rsidR="00623B26" w:rsidRDefault="006C22FC">
      <w:pPr>
        <w:pStyle w:val="a5"/>
        <w:ind w:right="1121" w:firstLine="595"/>
      </w:pPr>
      <w:r>
        <w:t xml:space="preserve">В соответствии с ч. 1 ст. 79 Федерального закона "Об образовании в Российской Федерации" от 29.12.2012 № 273 установлено: «…содержание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(далее – ОВЗ) определяются образовательной программой». В связи с этим разработана программа для детей с ОВЗ, обучающихся в форме</w:t>
      </w:r>
      <w:r>
        <w:rPr>
          <w:spacing w:val="40"/>
        </w:rPr>
        <w:t xml:space="preserve"> </w:t>
      </w:r>
      <w:r>
        <w:t>обучения на дому.</w:t>
      </w:r>
    </w:p>
    <w:p w14:paraId="4FE932BB" w14:textId="77777777" w:rsidR="00623B26" w:rsidRDefault="006C22FC">
      <w:pPr>
        <w:pStyle w:val="a5"/>
        <w:ind w:right="1126" w:firstLine="538"/>
      </w:pPr>
      <w: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404BFE3C" w14:textId="77777777" w:rsidR="00623B26" w:rsidRDefault="006C22FC">
      <w:pPr>
        <w:pStyle w:val="a5"/>
        <w:ind w:right="1124" w:firstLine="475"/>
      </w:pPr>
      <w:r>
        <w:t>Основная общеобразовательная программа начального общего образования, адаптированная для обучающихся с задержкой психического развития – это учебн</w:t>
      </w:r>
      <w:proofErr w:type="gramStart"/>
      <w:r>
        <w:t>о-</w:t>
      </w:r>
      <w:proofErr w:type="gramEnd"/>
      <w:r>
        <w:t xml:space="preserve"> 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14:paraId="3E651685" w14:textId="77777777" w:rsidR="00623B26" w:rsidRDefault="006C22FC">
      <w:pPr>
        <w:pStyle w:val="a5"/>
        <w:ind w:right="1119" w:firstLine="595"/>
      </w:pPr>
      <w:proofErr w:type="gramStart"/>
      <w:r>
        <w:t>Основная общеобразовательная программа начального общего образования, адаптированная для обучающихся с задержкой психического развития, направлена на формирование у них общей культуры, обеспечивающей разностороннее развитие</w:t>
      </w:r>
      <w:r>
        <w:rPr>
          <w:spacing w:val="40"/>
        </w:rPr>
        <w:t xml:space="preserve"> </w:t>
      </w:r>
      <w:r>
        <w:t>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  <w:proofErr w:type="gramEnd"/>
    </w:p>
    <w:p w14:paraId="471DB42C" w14:textId="77777777" w:rsidR="00623B26" w:rsidRDefault="006C22FC">
      <w:pPr>
        <w:pStyle w:val="a5"/>
        <w:ind w:right="1125" w:firstLine="715"/>
      </w:pPr>
      <w:r>
        <w:t xml:space="preserve">Учебный предмет «Труд» имеет практико - ориентированную направленность. Его содержание не только </w:t>
      </w:r>
      <w:proofErr w:type="spellStart"/>
      <w:r>
        <w:t>даѐ</w:t>
      </w:r>
      <w:proofErr w:type="gramStart"/>
      <w:r>
        <w:t>т</w:t>
      </w:r>
      <w:proofErr w:type="spellEnd"/>
      <w:r>
        <w:t xml:space="preserve"> </w:t>
      </w:r>
      <w:proofErr w:type="spellStart"/>
      <w:r>
        <w:t>реб</w:t>
      </w:r>
      <w:proofErr w:type="gramEnd"/>
      <w:r>
        <w:t>ѐнку</w:t>
      </w:r>
      <w:proofErr w:type="spellEnd"/>
      <w:r>
        <w:t xml:space="preserve"> представление о технологическом процессе как совокупности применяемых при изготовлении какой-либо продукции процессов, предъявляемых к технической документации,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показывает, как использовать эти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 разных сферах учебной деятельности.</w:t>
      </w:r>
    </w:p>
    <w:p w14:paraId="5995DD3D" w14:textId="77777777" w:rsidR="00623B26" w:rsidRDefault="006C22FC">
      <w:pPr>
        <w:pStyle w:val="a5"/>
        <w:ind w:right="1126"/>
      </w:pPr>
      <w:r>
        <w:rPr>
          <w:b/>
        </w:rPr>
        <w:t xml:space="preserve">Цели </w:t>
      </w:r>
      <w:r>
        <w:t>изучения предмета «Труд»: приобретение первоначального опыта практической деятельности на основе овладения технологическими знаниями, технико-технологическими умениями и проектной деятельностью.</w:t>
      </w:r>
    </w:p>
    <w:p w14:paraId="65556485" w14:textId="77777777" w:rsidR="00623B26" w:rsidRDefault="006C22FC">
      <w:pPr>
        <w:pStyle w:val="a5"/>
        <w:spacing w:before="2" w:line="275" w:lineRule="exact"/>
        <w:jc w:val="left"/>
        <w:rPr>
          <w:b/>
        </w:rPr>
      </w:pPr>
      <w:r>
        <w:t>Изучение</w:t>
      </w:r>
      <w:r>
        <w:rPr>
          <w:spacing w:val="-1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«Труд»</w:t>
      </w:r>
      <w:r>
        <w:rPr>
          <w:spacing w:val="-1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b/>
          <w:spacing w:val="-2"/>
        </w:rPr>
        <w:t>задач:</w:t>
      </w:r>
    </w:p>
    <w:p w14:paraId="17FE29B8" w14:textId="77777777" w:rsidR="00623B26" w:rsidRDefault="006C22FC">
      <w:pPr>
        <w:pStyle w:val="a8"/>
        <w:numPr>
          <w:ilvl w:val="0"/>
          <w:numId w:val="2"/>
        </w:numPr>
        <w:tabs>
          <w:tab w:val="left" w:pos="675"/>
        </w:tabs>
        <w:spacing w:line="274" w:lineRule="exact"/>
        <w:ind w:left="675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познания;</w:t>
      </w:r>
    </w:p>
    <w:p w14:paraId="0C9344CC" w14:textId="77777777" w:rsidR="00623B26" w:rsidRDefault="006C22FC">
      <w:pPr>
        <w:pStyle w:val="a8"/>
        <w:numPr>
          <w:ilvl w:val="0"/>
          <w:numId w:val="2"/>
        </w:numPr>
        <w:tabs>
          <w:tab w:val="left" w:pos="675"/>
        </w:tabs>
        <w:spacing w:line="275" w:lineRule="exact"/>
        <w:ind w:left="675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08C30E7E" w14:textId="77777777" w:rsidR="00623B26" w:rsidRDefault="006C22FC">
      <w:pPr>
        <w:pStyle w:val="a8"/>
        <w:numPr>
          <w:ilvl w:val="0"/>
          <w:numId w:val="2"/>
        </w:numPr>
        <w:tabs>
          <w:tab w:val="left" w:pos="685"/>
        </w:tabs>
        <w:spacing w:before="4" w:line="235" w:lineRule="auto"/>
        <w:ind w:right="1151" w:firstLine="0"/>
        <w:rPr>
          <w:sz w:val="24"/>
        </w:rPr>
      </w:pPr>
      <w:r>
        <w:rPr>
          <w:sz w:val="24"/>
        </w:rPr>
        <w:t>формирование ценностной картины мира материальной и духовной культуры как продукта творческой предметно-преобразующей деятельности человека;</w:t>
      </w:r>
    </w:p>
    <w:p w14:paraId="3E0FBD15" w14:textId="77777777" w:rsidR="00623B26" w:rsidRDefault="00623B26">
      <w:pPr>
        <w:spacing w:line="235" w:lineRule="auto"/>
        <w:rPr>
          <w:sz w:val="24"/>
        </w:rPr>
        <w:sectPr w:rsidR="00623B26">
          <w:pgSz w:w="11920" w:h="16850"/>
          <w:pgMar w:top="760" w:right="0" w:bottom="280" w:left="600" w:header="720" w:footer="720" w:gutter="0"/>
          <w:cols w:space="720"/>
        </w:sectPr>
      </w:pPr>
    </w:p>
    <w:p w14:paraId="7CD5A924" w14:textId="77777777" w:rsidR="00623B26" w:rsidRDefault="006C22FC">
      <w:pPr>
        <w:pStyle w:val="a8"/>
        <w:numPr>
          <w:ilvl w:val="0"/>
          <w:numId w:val="2"/>
        </w:numPr>
        <w:tabs>
          <w:tab w:val="left" w:pos="790"/>
        </w:tabs>
        <w:spacing w:before="76"/>
        <w:ind w:right="1135" w:firstLine="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мотивации успеха на основе организации предметно-преобразующей </w:t>
      </w:r>
      <w:r>
        <w:rPr>
          <w:spacing w:val="-2"/>
          <w:sz w:val="24"/>
        </w:rPr>
        <w:t>деятельности;</w:t>
      </w:r>
    </w:p>
    <w:p w14:paraId="2BC6B41A" w14:textId="77777777" w:rsidR="00623B26" w:rsidRDefault="006C22FC">
      <w:pPr>
        <w:pStyle w:val="a8"/>
        <w:numPr>
          <w:ilvl w:val="0"/>
          <w:numId w:val="2"/>
        </w:numPr>
        <w:tabs>
          <w:tab w:val="left" w:pos="752"/>
        </w:tabs>
        <w:spacing w:before="3" w:line="242" w:lineRule="auto"/>
        <w:ind w:right="1129" w:firstLine="0"/>
        <w:jc w:val="both"/>
        <w:rPr>
          <w:sz w:val="24"/>
        </w:rPr>
      </w:pPr>
      <w:r>
        <w:rPr>
          <w:sz w:val="24"/>
        </w:rPr>
        <w:t>общее знакомство с искусством, как результатом отражения социально-эстетического идеала человека в материальных образах;</w:t>
      </w:r>
    </w:p>
    <w:p w14:paraId="00F82430" w14:textId="77777777" w:rsidR="00623B26" w:rsidRDefault="006C22FC">
      <w:pPr>
        <w:pStyle w:val="a8"/>
        <w:numPr>
          <w:ilvl w:val="0"/>
          <w:numId w:val="2"/>
        </w:numPr>
        <w:tabs>
          <w:tab w:val="left" w:pos="819"/>
        </w:tabs>
        <w:ind w:right="1121" w:firstLine="0"/>
        <w:jc w:val="both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умений;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решения задач по моделированию и отображению объекта и процесса его преобразования в форме моделей); творческого мышления (на основе решения художественных и конструкторско-технологических задач);</w:t>
      </w:r>
    </w:p>
    <w:p w14:paraId="4A90F7A4" w14:textId="77777777" w:rsidR="00623B26" w:rsidRDefault="006C22FC">
      <w:pPr>
        <w:pStyle w:val="a8"/>
        <w:numPr>
          <w:ilvl w:val="0"/>
          <w:numId w:val="2"/>
        </w:numPr>
        <w:tabs>
          <w:tab w:val="left" w:pos="920"/>
        </w:tabs>
        <w:spacing w:before="2" w:line="235" w:lineRule="auto"/>
        <w:ind w:right="1134" w:firstLine="0"/>
        <w:jc w:val="both"/>
        <w:rPr>
          <w:sz w:val="24"/>
        </w:rPr>
      </w:pPr>
      <w:r>
        <w:rPr>
          <w:sz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14:paraId="36791CE1" w14:textId="77777777" w:rsidR="00623B26" w:rsidRDefault="006C22FC">
      <w:pPr>
        <w:pStyle w:val="a8"/>
        <w:numPr>
          <w:ilvl w:val="0"/>
          <w:numId w:val="2"/>
        </w:numPr>
        <w:tabs>
          <w:tab w:val="left" w:pos="857"/>
        </w:tabs>
        <w:spacing w:before="1" w:line="237" w:lineRule="auto"/>
        <w:ind w:right="1132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компетенции младших школьников на основе организации совместной продуктивной деятельности.</w:t>
      </w:r>
    </w:p>
    <w:p w14:paraId="5F55C1EC" w14:textId="77777777" w:rsidR="00623B26" w:rsidRDefault="00623B26">
      <w:pPr>
        <w:pStyle w:val="a5"/>
        <w:spacing w:before="182"/>
        <w:ind w:left="0"/>
        <w:jc w:val="left"/>
      </w:pPr>
    </w:p>
    <w:p w14:paraId="77FD60EF" w14:textId="77777777" w:rsidR="00623B26" w:rsidRDefault="006C22FC">
      <w:pPr>
        <w:pStyle w:val="1"/>
        <w:spacing w:line="274" w:lineRule="exact"/>
        <w:ind w:left="2052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ЗПР.</w:t>
      </w:r>
    </w:p>
    <w:p w14:paraId="4E7CA7BC" w14:textId="77777777" w:rsidR="00623B26" w:rsidRDefault="006C22FC">
      <w:pPr>
        <w:pStyle w:val="a5"/>
        <w:ind w:left="139" w:right="446" w:firstLine="708"/>
      </w:pPr>
      <w:r>
        <w:t xml:space="preserve">Обучающиеся с ЗПР </w:t>
      </w:r>
      <w:r>
        <w:rPr>
          <w:b/>
        </w:rPr>
        <w:t xml:space="preserve">- </w:t>
      </w:r>
      <w:r>
        <w:t>это дети, имеющее недостатки в психологическом развитии, подтвержденные ПМПК и препятствующие получению образования без создания специальных</w:t>
      </w:r>
      <w:r>
        <w:rPr>
          <w:spacing w:val="40"/>
        </w:rPr>
        <w:t xml:space="preserve"> </w:t>
      </w:r>
      <w:r>
        <w:rPr>
          <w:spacing w:val="-2"/>
        </w:rPr>
        <w:t>условий.</w:t>
      </w:r>
    </w:p>
    <w:p w14:paraId="1F3BBB54" w14:textId="77777777" w:rsidR="00623B26" w:rsidRDefault="006C22FC">
      <w:pPr>
        <w:pStyle w:val="a5"/>
        <w:ind w:left="139" w:right="445" w:firstLine="708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 поведения.</w:t>
      </w:r>
    </w:p>
    <w:p w14:paraId="518E4BCC" w14:textId="77777777" w:rsidR="00623B26" w:rsidRDefault="006C22FC">
      <w:pPr>
        <w:pStyle w:val="a5"/>
        <w:spacing w:line="242" w:lineRule="auto"/>
        <w:ind w:left="139" w:right="438" w:firstLine="660"/>
        <w:rPr>
          <w:b/>
        </w:rPr>
      </w:pPr>
      <w:r>
        <w:t xml:space="preserve">Программа направлена на преодоление трудностей в освоении содержания программы по предмету. Содержание и организация учебного процесса адаптирована с учетом следующих </w:t>
      </w:r>
      <w:r>
        <w:rPr>
          <w:b/>
        </w:rPr>
        <w:t>особенностей обучающихся:</w:t>
      </w:r>
    </w:p>
    <w:p w14:paraId="5AFEB97C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line="288" w:lineRule="exact"/>
        <w:rPr>
          <w:sz w:val="24"/>
        </w:rPr>
      </w:pPr>
      <w:r>
        <w:rPr>
          <w:sz w:val="24"/>
        </w:rPr>
        <w:t>недостаточная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утомляемостью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истощаемостью;</w:t>
      </w:r>
    </w:p>
    <w:p w14:paraId="791EA4DB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line="293" w:lineRule="exact"/>
        <w:rPr>
          <w:sz w:val="24"/>
        </w:rPr>
      </w:pPr>
      <w:r>
        <w:rPr>
          <w:sz w:val="24"/>
        </w:rPr>
        <w:t>незрелость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27A76B75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line="293" w:lineRule="exact"/>
        <w:rPr>
          <w:sz w:val="24"/>
        </w:rPr>
      </w:pPr>
      <w:r>
        <w:rPr>
          <w:sz w:val="24"/>
        </w:rPr>
        <w:t>ограниченный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14:paraId="5CD231C2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line="293" w:lineRule="exact"/>
        <w:rPr>
          <w:sz w:val="24"/>
        </w:rPr>
      </w:pPr>
      <w:r>
        <w:rPr>
          <w:sz w:val="24"/>
        </w:rPr>
        <w:t>бедный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6CBB98B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line="293" w:lineRule="exact"/>
        <w:rPr>
          <w:sz w:val="24"/>
        </w:rPr>
      </w:pP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словесно-логических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14:paraId="5099C9B5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before="1" w:line="237" w:lineRule="auto"/>
        <w:ind w:right="446"/>
        <w:jc w:val="both"/>
        <w:rPr>
          <w:sz w:val="24"/>
        </w:rPr>
      </w:pPr>
      <w:r>
        <w:rPr>
          <w:sz w:val="24"/>
        </w:rPr>
        <w:t>недостаточность слухового, зрительного восприятия, пространственного синтеза, долговременной и кратковременной памяти;</w:t>
      </w:r>
    </w:p>
    <w:p w14:paraId="36DC1825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before="4" w:line="237" w:lineRule="auto"/>
        <w:ind w:right="437"/>
        <w:jc w:val="both"/>
        <w:rPr>
          <w:sz w:val="24"/>
        </w:rPr>
      </w:pPr>
      <w:r>
        <w:rPr>
          <w:sz w:val="24"/>
        </w:rPr>
        <w:t>отсутствие умения использовать вспомогательные средства для запоминания; неустойчивое внимание,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отвлекаемость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малый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они</w:t>
      </w:r>
      <w:r>
        <w:rPr>
          <w:spacing w:val="80"/>
          <w:sz w:val="24"/>
        </w:rPr>
        <w:t xml:space="preserve"> </w:t>
      </w:r>
      <w:r>
        <w:rPr>
          <w:sz w:val="24"/>
        </w:rPr>
        <w:t>запомнили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то помнят его мало и неточно воспроизводят;</w:t>
      </w:r>
    </w:p>
    <w:p w14:paraId="349712CB" w14:textId="77777777" w:rsidR="00623B26" w:rsidRDefault="006C22FC">
      <w:pPr>
        <w:pStyle w:val="a8"/>
        <w:numPr>
          <w:ilvl w:val="0"/>
          <w:numId w:val="3"/>
        </w:numPr>
        <w:tabs>
          <w:tab w:val="left" w:pos="498"/>
        </w:tabs>
        <w:spacing w:before="6" w:line="293" w:lineRule="exact"/>
        <w:ind w:left="498" w:hanging="359"/>
        <w:jc w:val="both"/>
        <w:rPr>
          <w:sz w:val="24"/>
        </w:rPr>
      </w:pPr>
      <w:r>
        <w:rPr>
          <w:sz w:val="24"/>
        </w:rPr>
        <w:t>затруднения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2B8B6F0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before="2" w:line="237" w:lineRule="auto"/>
        <w:ind w:right="444"/>
        <w:rPr>
          <w:sz w:val="24"/>
        </w:rPr>
      </w:pPr>
      <w:r>
        <w:rPr>
          <w:sz w:val="24"/>
        </w:rPr>
        <w:t>Слабая</w:t>
      </w:r>
      <w:r>
        <w:rPr>
          <w:spacing w:val="39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8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39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3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проводить </w:t>
      </w:r>
      <w:r>
        <w:rPr>
          <w:spacing w:val="-2"/>
          <w:sz w:val="24"/>
        </w:rPr>
        <w:t>самоконтроль;</w:t>
      </w:r>
    </w:p>
    <w:p w14:paraId="234EC9B7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before="2"/>
        <w:rPr>
          <w:sz w:val="24"/>
        </w:rPr>
      </w:pPr>
      <w:r>
        <w:rPr>
          <w:sz w:val="24"/>
        </w:rPr>
        <w:t>несформированные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сравнение);</w:t>
      </w:r>
    </w:p>
    <w:p w14:paraId="209D319F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before="1" w:line="293" w:lineRule="exact"/>
        <w:rPr>
          <w:sz w:val="24"/>
        </w:rPr>
      </w:pPr>
      <w:r>
        <w:rPr>
          <w:sz w:val="24"/>
        </w:rPr>
        <w:t>долгая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переключаемость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другой;</w:t>
      </w:r>
    </w:p>
    <w:p w14:paraId="498566D2" w14:textId="77777777" w:rsidR="00623B26" w:rsidRDefault="006C22FC">
      <w:pPr>
        <w:pStyle w:val="a8"/>
        <w:numPr>
          <w:ilvl w:val="0"/>
          <w:numId w:val="3"/>
        </w:numPr>
        <w:tabs>
          <w:tab w:val="left" w:pos="499"/>
        </w:tabs>
        <w:spacing w:line="292" w:lineRule="exact"/>
        <w:rPr>
          <w:sz w:val="24"/>
        </w:rPr>
      </w:pP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14:paraId="1DC659C3" w14:textId="77777777" w:rsidR="00623B26" w:rsidRDefault="006C22FC">
      <w:pPr>
        <w:pStyle w:val="a5"/>
        <w:ind w:left="139" w:right="438" w:firstLine="660"/>
      </w:pPr>
      <w:r>
        <w:t>У обучающихся с ЗПР сохраняется недостаточная целенаправленность деятельности, трудности сосредоточения и удержания алгоритма выполняемых учебных действий, неумение организовать свое рабочее время. Отмечаются трудности при самостоятельной организации учебной работы, стремление избежать умственной нагрузки и волевого усилия. Для подростков с ЗПР характерно отсутствие стойкого познавательного интереса, мотивации достижения результата, стремления к поиску информации и усвоению новых знаний.</w:t>
      </w:r>
    </w:p>
    <w:p w14:paraId="5D6E4EA7" w14:textId="77777777" w:rsidR="00623B26" w:rsidRDefault="006C22FC">
      <w:pPr>
        <w:pStyle w:val="a5"/>
        <w:ind w:left="139" w:right="438" w:firstLine="180"/>
      </w:pPr>
      <w:r>
        <w:t>Учебная мотивация у школьников с ЗПР остается незрелой, собственно учебные мотивы</w:t>
      </w:r>
      <w:r>
        <w:rPr>
          <w:spacing w:val="40"/>
        </w:rPr>
        <w:t xml:space="preserve"> </w:t>
      </w:r>
      <w:r>
        <w:t>формируются с трудом и неустойчивые, их интересует больше внешняя оценка, а не сам результат, они не проявляют стремления к улучшению своих учебных достижений, не пытаются осмыслить работу в целом, понять причины ошибок.</w:t>
      </w:r>
    </w:p>
    <w:p w14:paraId="6BCC3B13" w14:textId="77777777" w:rsidR="00623B26" w:rsidRDefault="006C22FC">
      <w:pPr>
        <w:pStyle w:val="a5"/>
        <w:ind w:left="139" w:right="445" w:firstLine="660"/>
      </w:pPr>
      <w:r>
        <w:t>Работоспособность школьников с ЗПР неравномерна и зависит от характера выполняемых заданий. Они не могут долго сосредотачиваться при интенсивной интеллектуальной нагрузке, у них быстро наступает утомление, пресыщение деятельностью. При напряженной мыслительной деятельности,</w:t>
      </w:r>
      <w:r>
        <w:rPr>
          <w:spacing w:val="37"/>
        </w:rPr>
        <w:t xml:space="preserve"> </w:t>
      </w:r>
      <w:r>
        <w:t>учащиеся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сохраняют</w:t>
      </w:r>
      <w:r>
        <w:rPr>
          <w:spacing w:val="35"/>
        </w:rPr>
        <w:t xml:space="preserve"> </w:t>
      </w:r>
      <w:r>
        <w:t>продуктивную</w:t>
      </w:r>
      <w:r>
        <w:rPr>
          <w:spacing w:val="35"/>
        </w:rPr>
        <w:t xml:space="preserve"> </w:t>
      </w:r>
      <w:r>
        <w:t>работоспособность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4"/>
        </w:rPr>
        <w:t xml:space="preserve"> </w:t>
      </w:r>
      <w:r>
        <w:t>всего</w:t>
      </w:r>
      <w:r>
        <w:rPr>
          <w:spacing w:val="37"/>
        </w:rPr>
        <w:t xml:space="preserve"> </w:t>
      </w:r>
      <w:r>
        <w:t>урока.</w:t>
      </w:r>
      <w:r>
        <w:rPr>
          <w:spacing w:val="37"/>
        </w:rPr>
        <w:t xml:space="preserve"> </w:t>
      </w:r>
      <w:r>
        <w:t>При</w:t>
      </w:r>
    </w:p>
    <w:p w14:paraId="15034303" w14:textId="77777777" w:rsidR="00623B26" w:rsidRDefault="00623B26">
      <w:pPr>
        <w:sectPr w:rsidR="00623B26">
          <w:pgSz w:w="11920" w:h="16850"/>
          <w:pgMar w:top="740" w:right="0" w:bottom="280" w:left="600" w:header="720" w:footer="720" w:gutter="0"/>
          <w:cols w:space="720"/>
        </w:sectPr>
      </w:pPr>
    </w:p>
    <w:p w14:paraId="392E8E5A" w14:textId="77777777" w:rsidR="00623B26" w:rsidRDefault="006C22FC">
      <w:pPr>
        <w:pStyle w:val="a5"/>
        <w:spacing w:before="72"/>
        <w:ind w:left="139" w:right="445"/>
      </w:pPr>
      <w:proofErr w:type="gramStart"/>
      <w:r>
        <w:lastRenderedPageBreak/>
        <w:t>выполнении</w:t>
      </w:r>
      <w:proofErr w:type="gramEnd"/>
      <w:r>
        <w:t xml:space="preserve"> знакомых учебных заданий, не требующих волевого усилия, подростки с ЗПР могут оставаться работоспособными до конца урока. Особенности освоения учебного материала связаны с неравномерной обучаемостью, замедленностью восприятия и переработкой учебной информации, непрочность следов при запоминании материала.</w:t>
      </w:r>
    </w:p>
    <w:p w14:paraId="4A17D861" w14:textId="77777777" w:rsidR="00623B26" w:rsidRDefault="006C22FC">
      <w:pPr>
        <w:pStyle w:val="a5"/>
        <w:ind w:left="139" w:right="445" w:firstLine="480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ЗПР характерны трудности усвоения и оперирования понятиями, с трудом запоминают определения. Подростки с ЗПР продуктивнее усваивают материал с опорой на алгоритм, визуальной поддержкой, наличием смысловых схем.</w:t>
      </w:r>
    </w:p>
    <w:p w14:paraId="0FD4D83C" w14:textId="77777777" w:rsidR="00623B26" w:rsidRDefault="006C22FC">
      <w:pPr>
        <w:pStyle w:val="a5"/>
        <w:ind w:left="139" w:right="442"/>
      </w:pPr>
      <w:r>
        <w:t>Школьникам с ЗПР сложно сделать опосредованный вывод, осуществить применение усвоенных</w:t>
      </w:r>
      <w:r>
        <w:rPr>
          <w:spacing w:val="40"/>
        </w:rPr>
        <w:t xml:space="preserve"> </w:t>
      </w:r>
      <w:r>
        <w:t>знаний в новой ситуации. Наблюдается затруднение понимания научных текстов, им сложно выделить главную мысль, разбить текст на смысловые части, изложить основное содержание.</w:t>
      </w:r>
    </w:p>
    <w:p w14:paraId="737824D9" w14:textId="77777777" w:rsidR="00623B26" w:rsidRDefault="006C22FC">
      <w:pPr>
        <w:spacing w:before="2"/>
        <w:ind w:left="139" w:right="439" w:firstLine="110"/>
        <w:jc w:val="both"/>
      </w:pPr>
      <w:r>
        <w:t>Процесс обучения таких школьников имеет</w:t>
      </w:r>
      <w:r>
        <w:rPr>
          <w:spacing w:val="-1"/>
        </w:rPr>
        <w:t xml:space="preserve"> </w:t>
      </w:r>
      <w:r>
        <w:t>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Содержание обучения в предлагаемой программе пересмотрено так, что формирование знаний и умений осуществляется на доступном для школьников уровне</w:t>
      </w:r>
    </w:p>
    <w:p w14:paraId="74A53B5C" w14:textId="235A1007" w:rsidR="00623B26" w:rsidRDefault="00623B26" w:rsidP="006960DD">
      <w:pPr>
        <w:rPr>
          <w:sz w:val="24"/>
        </w:rPr>
      </w:pPr>
    </w:p>
    <w:p w14:paraId="01E31DE1" w14:textId="77777777" w:rsidR="00623B26" w:rsidRDefault="00623B26">
      <w:pPr>
        <w:pStyle w:val="a5"/>
        <w:ind w:left="0"/>
        <w:jc w:val="left"/>
      </w:pPr>
    </w:p>
    <w:p w14:paraId="00FDF1F8" w14:textId="77777777" w:rsidR="00623B26" w:rsidRDefault="00623B26">
      <w:pPr>
        <w:pStyle w:val="a5"/>
        <w:spacing w:before="36"/>
        <w:ind w:left="0"/>
        <w:jc w:val="left"/>
      </w:pPr>
    </w:p>
    <w:p w14:paraId="29387789" w14:textId="77777777" w:rsidR="00623B26" w:rsidRDefault="006C22FC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плане.</w:t>
      </w:r>
    </w:p>
    <w:p w14:paraId="764E9555" w14:textId="77777777" w:rsidR="00623B26" w:rsidRDefault="006C22FC">
      <w:pPr>
        <w:pStyle w:val="a5"/>
        <w:spacing w:before="266" w:line="237" w:lineRule="auto"/>
        <w:ind w:right="1133"/>
      </w:pPr>
      <w:r>
        <w:t>Курс «Труд» рассчитан на 17 занятий (1 занятие в неделю по 0,5 ч, 34 учебных</w:t>
      </w:r>
      <w:r>
        <w:rPr>
          <w:spacing w:val="40"/>
        </w:rPr>
        <w:t xml:space="preserve"> </w:t>
      </w:r>
      <w:r>
        <w:rPr>
          <w:spacing w:val="-2"/>
        </w:rPr>
        <w:t>недели).</w:t>
      </w:r>
    </w:p>
    <w:p w14:paraId="3FC3D16B" w14:textId="77777777" w:rsidR="00623B26" w:rsidRDefault="00623B26">
      <w:pPr>
        <w:pStyle w:val="a5"/>
        <w:spacing w:before="10"/>
        <w:ind w:left="0"/>
        <w:jc w:val="left"/>
      </w:pPr>
    </w:p>
    <w:p w14:paraId="5645D328" w14:textId="77777777" w:rsidR="00623B26" w:rsidRDefault="006C22FC">
      <w:pPr>
        <w:pStyle w:val="1"/>
        <w:spacing w:before="1" w:line="242" w:lineRule="auto"/>
        <w:ind w:right="1118"/>
        <w:jc w:val="both"/>
      </w:pPr>
      <w:r>
        <w:t>В процессе реализации образовательной программы решаются коррекционн</w:t>
      </w:r>
      <w:proofErr w:type="gramStart"/>
      <w:r>
        <w:t>о-</w:t>
      </w:r>
      <w:proofErr w:type="gramEnd"/>
      <w:r>
        <w:t xml:space="preserve"> развивающие задачи:</w:t>
      </w:r>
    </w:p>
    <w:p w14:paraId="4FC284D7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ind w:right="1137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80"/>
          <w:sz w:val="24"/>
        </w:rPr>
        <w:t xml:space="preserve">  </w:t>
      </w:r>
      <w:r>
        <w:rPr>
          <w:sz w:val="24"/>
        </w:rPr>
        <w:t>внимания</w:t>
      </w:r>
      <w:r>
        <w:rPr>
          <w:spacing w:val="80"/>
          <w:sz w:val="24"/>
        </w:rPr>
        <w:t xml:space="preserve">  </w:t>
      </w:r>
      <w:r>
        <w:rPr>
          <w:sz w:val="24"/>
        </w:rPr>
        <w:t>(произвольное,</w:t>
      </w:r>
      <w:r>
        <w:rPr>
          <w:spacing w:val="80"/>
          <w:sz w:val="24"/>
        </w:rPr>
        <w:t xml:space="preserve">  </w:t>
      </w:r>
      <w:r>
        <w:rPr>
          <w:sz w:val="24"/>
        </w:rPr>
        <w:t>непроизвольное,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устойчивое, переключение внимания, увеличение </w:t>
      </w:r>
      <w:proofErr w:type="spellStart"/>
      <w:r>
        <w:rPr>
          <w:sz w:val="24"/>
        </w:rPr>
        <w:t>объѐма</w:t>
      </w:r>
      <w:proofErr w:type="spellEnd"/>
      <w:r>
        <w:rPr>
          <w:sz w:val="24"/>
        </w:rPr>
        <w:t xml:space="preserve"> внимания) </w:t>
      </w:r>
      <w:proofErr w:type="spellStart"/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 xml:space="preserve"> выполнения упражнений, </w:t>
      </w:r>
      <w:r>
        <w:rPr>
          <w:spacing w:val="-2"/>
          <w:sz w:val="24"/>
        </w:rPr>
        <w:t>заданий</w:t>
      </w:r>
    </w:p>
    <w:p w14:paraId="746F07BD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  <w:tab w:val="left" w:pos="9227"/>
        </w:tabs>
        <w:ind w:right="1132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 </w:t>
      </w:r>
      <w:r>
        <w:rPr>
          <w:sz w:val="24"/>
        </w:rPr>
        <w:t>связной</w:t>
      </w:r>
      <w:r>
        <w:rPr>
          <w:spacing w:val="40"/>
          <w:sz w:val="24"/>
        </w:rPr>
        <w:t xml:space="preserve"> 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 </w:t>
      </w:r>
      <w:r>
        <w:rPr>
          <w:sz w:val="24"/>
        </w:rPr>
        <w:t>речи</w:t>
      </w:r>
      <w:r>
        <w:rPr>
          <w:spacing w:val="40"/>
          <w:sz w:val="24"/>
        </w:rPr>
        <w:t xml:space="preserve">  </w:t>
      </w:r>
      <w:r>
        <w:rPr>
          <w:sz w:val="24"/>
        </w:rPr>
        <w:t>(регулирующая</w:t>
      </w:r>
      <w:r>
        <w:rPr>
          <w:sz w:val="24"/>
        </w:rPr>
        <w:tab/>
      </w:r>
      <w:r>
        <w:rPr>
          <w:spacing w:val="-2"/>
          <w:sz w:val="24"/>
        </w:rPr>
        <w:t xml:space="preserve">функция, </w:t>
      </w:r>
      <w:r>
        <w:rPr>
          <w:sz w:val="24"/>
        </w:rPr>
        <w:t xml:space="preserve">планирующая функция, анализирующая функция, </w:t>
      </w:r>
      <w:proofErr w:type="spellStart"/>
      <w:r>
        <w:rPr>
          <w:sz w:val="24"/>
        </w:rPr>
        <w:t>орфоэпически</w:t>
      </w:r>
      <w:proofErr w:type="spellEnd"/>
      <w:r>
        <w:rPr>
          <w:sz w:val="24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</w:t>
      </w:r>
    </w:p>
    <w:p w14:paraId="6288E37B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spacing w:line="235" w:lineRule="auto"/>
        <w:ind w:right="1132" w:firstLine="0"/>
        <w:jc w:val="both"/>
        <w:rPr>
          <w:sz w:val="24"/>
        </w:rPr>
      </w:pPr>
      <w:r>
        <w:rPr>
          <w:sz w:val="24"/>
        </w:rPr>
        <w:t xml:space="preserve">коррекция и развитие памяти (кратковременной, долговременной) </w:t>
      </w:r>
      <w:proofErr w:type="spellStart"/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 xml:space="preserve"> выполнения </w:t>
      </w:r>
      <w:r>
        <w:rPr>
          <w:spacing w:val="-2"/>
          <w:sz w:val="24"/>
        </w:rPr>
        <w:t>упражнений</w:t>
      </w:r>
    </w:p>
    <w:p w14:paraId="388BCF42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spacing w:before="1"/>
        <w:ind w:left="1238" w:hanging="70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14:paraId="669AEE31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ind w:left="1238" w:hanging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14:paraId="60B0B81F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spacing w:before="1" w:line="275" w:lineRule="exact"/>
        <w:ind w:left="1238" w:hanging="70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14:paraId="769473CC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ind w:right="1141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0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рук</w:t>
      </w:r>
      <w:r>
        <w:rPr>
          <w:spacing w:val="4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ручной умелости, развитие ритмичности, плавности, </w:t>
      </w:r>
      <w:proofErr w:type="spellStart"/>
      <w:r>
        <w:rPr>
          <w:sz w:val="24"/>
        </w:rPr>
        <w:t>соразмеренности</w:t>
      </w:r>
      <w:proofErr w:type="spellEnd"/>
      <w:r>
        <w:rPr>
          <w:sz w:val="24"/>
        </w:rPr>
        <w:t xml:space="preserve"> движений)</w:t>
      </w:r>
    </w:p>
    <w:p w14:paraId="382B4096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</w:tabs>
        <w:spacing w:before="1"/>
        <w:ind w:right="1123" w:firstLine="0"/>
        <w:jc w:val="both"/>
        <w:rPr>
          <w:sz w:val="24"/>
        </w:rPr>
      </w:pPr>
      <w:r>
        <w:rPr>
          <w:sz w:val="24"/>
        </w:rPr>
        <w:t>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14:paraId="6E598E7C" w14:textId="77777777" w:rsidR="00623B26" w:rsidRDefault="006C22FC">
      <w:pPr>
        <w:pStyle w:val="a8"/>
        <w:numPr>
          <w:ilvl w:val="1"/>
          <w:numId w:val="3"/>
        </w:numPr>
        <w:tabs>
          <w:tab w:val="left" w:pos="1238"/>
          <w:tab w:val="left" w:pos="2834"/>
          <w:tab w:val="left" w:pos="5374"/>
          <w:tab w:val="left" w:pos="6349"/>
          <w:tab w:val="left" w:pos="7814"/>
        </w:tabs>
        <w:spacing w:line="244" w:lineRule="auto"/>
        <w:ind w:right="1124" w:firstLine="0"/>
        <w:rPr>
          <w:b/>
          <w:sz w:val="24"/>
        </w:rPr>
      </w:pPr>
      <w:proofErr w:type="gramStart"/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эмоционально-волевой </w:t>
      </w:r>
      <w:r>
        <w:rPr>
          <w:sz w:val="24"/>
        </w:rPr>
        <w:t>сферы (навыков самоконтроля, усидчивости и выдержки, умения выражать свои чувства.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Основные направления коррекционной работы:</w:t>
      </w:r>
    </w:p>
    <w:p w14:paraId="7CBC1CA3" w14:textId="77777777" w:rsidR="00623B26" w:rsidRDefault="006C22FC">
      <w:pPr>
        <w:pStyle w:val="1"/>
        <w:numPr>
          <w:ilvl w:val="0"/>
          <w:numId w:val="4"/>
        </w:numPr>
        <w:tabs>
          <w:tab w:val="left" w:pos="777"/>
        </w:tabs>
        <w:spacing w:before="262" w:line="274" w:lineRule="exact"/>
        <w:ind w:left="777" w:hanging="247"/>
      </w:pPr>
      <w:r>
        <w:t>Совершенствование</w:t>
      </w:r>
      <w:r>
        <w:rPr>
          <w:spacing w:val="42"/>
        </w:rPr>
        <w:t xml:space="preserve"> </w:t>
      </w:r>
      <w:r>
        <w:t>сенсомоторного</w:t>
      </w:r>
      <w:r>
        <w:rPr>
          <w:spacing w:val="-12"/>
        </w:rPr>
        <w:t xml:space="preserve"> </w:t>
      </w:r>
      <w:r>
        <w:rPr>
          <w:spacing w:val="-2"/>
        </w:rPr>
        <w:t>развития:</w:t>
      </w:r>
    </w:p>
    <w:p w14:paraId="57A38124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4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8"/>
          <w:sz w:val="24"/>
        </w:rPr>
        <w:t xml:space="preserve"> </w:t>
      </w: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рук;</w:t>
      </w:r>
    </w:p>
    <w:p w14:paraId="369E1985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каллиграфии;</w:t>
      </w:r>
    </w:p>
    <w:p w14:paraId="6A45DC2E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моторики.</w:t>
      </w:r>
    </w:p>
    <w:p w14:paraId="151CBAE3" w14:textId="77777777" w:rsidR="00623B26" w:rsidRDefault="006C22FC">
      <w:pPr>
        <w:pStyle w:val="a8"/>
        <w:numPr>
          <w:ilvl w:val="1"/>
          <w:numId w:val="4"/>
        </w:numPr>
        <w:tabs>
          <w:tab w:val="left" w:pos="671"/>
        </w:tabs>
        <w:ind w:left="671" w:hanging="141"/>
        <w:rPr>
          <w:sz w:val="24"/>
        </w:rPr>
      </w:pPr>
      <w:r>
        <w:rPr>
          <w:spacing w:val="-2"/>
          <w:sz w:val="24"/>
        </w:rPr>
        <w:t>оптико-пространственной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ориентации,</w:t>
      </w:r>
    </w:p>
    <w:p w14:paraId="0A3A58B4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ind w:left="675" w:hanging="145"/>
        <w:rPr>
          <w:sz w:val="24"/>
        </w:rPr>
      </w:pPr>
      <w:r>
        <w:rPr>
          <w:sz w:val="24"/>
        </w:rPr>
        <w:t>зрительно-моторной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7B69BABE" w14:textId="77777777" w:rsidR="00623B26" w:rsidRDefault="00623B26">
      <w:pPr>
        <w:rPr>
          <w:sz w:val="24"/>
        </w:rPr>
        <w:sectPr w:rsidR="00623B26">
          <w:pgSz w:w="11920" w:h="16850"/>
          <w:pgMar w:top="680" w:right="0" w:bottom="280" w:left="600" w:header="720" w:footer="720" w:gutter="0"/>
          <w:cols w:space="720"/>
        </w:sectPr>
      </w:pPr>
    </w:p>
    <w:p w14:paraId="222E048F" w14:textId="77777777" w:rsidR="00623B26" w:rsidRDefault="006C22FC">
      <w:pPr>
        <w:pStyle w:val="1"/>
        <w:numPr>
          <w:ilvl w:val="0"/>
          <w:numId w:val="4"/>
        </w:numPr>
        <w:tabs>
          <w:tab w:val="left" w:pos="777"/>
        </w:tabs>
        <w:spacing w:before="61"/>
        <w:ind w:left="777" w:hanging="247"/>
      </w:pPr>
      <w:r>
        <w:lastRenderedPageBreak/>
        <w:t>Коррекция</w:t>
      </w:r>
      <w:r>
        <w:rPr>
          <w:spacing w:val="-16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сторон</w:t>
      </w:r>
      <w:r>
        <w:rPr>
          <w:spacing w:val="-9"/>
        </w:rPr>
        <w:t xml:space="preserve"> </w:t>
      </w:r>
      <w:r>
        <w:t>психической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14:paraId="5A71AD40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before="3" w:line="274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узнавания;</w:t>
      </w:r>
    </w:p>
    <w:p w14:paraId="56105F25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3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14:paraId="4D1EE1B0" w14:textId="77777777" w:rsidR="00623B26" w:rsidRDefault="006C22FC">
      <w:pPr>
        <w:pStyle w:val="a8"/>
        <w:numPr>
          <w:ilvl w:val="1"/>
          <w:numId w:val="4"/>
        </w:numPr>
        <w:tabs>
          <w:tab w:val="left" w:pos="723"/>
          <w:tab w:val="left" w:pos="2467"/>
          <w:tab w:val="left" w:pos="4032"/>
          <w:tab w:val="left" w:pos="5797"/>
          <w:tab w:val="left" w:pos="6171"/>
          <w:tab w:val="left" w:pos="7438"/>
          <w:tab w:val="left" w:pos="8759"/>
        </w:tabs>
        <w:spacing w:before="1" w:line="237" w:lineRule="auto"/>
        <w:ind w:left="532" w:right="1150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обобщенных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свойствах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  <w:t>(цвет,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форма, </w:t>
      </w:r>
      <w:r>
        <w:rPr>
          <w:spacing w:val="-2"/>
          <w:sz w:val="24"/>
        </w:rPr>
        <w:t>величина);</w:t>
      </w:r>
    </w:p>
    <w:p w14:paraId="34C4EF36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before="8" w:line="275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14:paraId="0219AF08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5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14:paraId="2E5C732A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14:paraId="2BBAE103" w14:textId="77777777" w:rsidR="00623B26" w:rsidRDefault="006C22FC">
      <w:pPr>
        <w:pStyle w:val="a8"/>
        <w:numPr>
          <w:ilvl w:val="1"/>
          <w:numId w:val="4"/>
        </w:numPr>
        <w:tabs>
          <w:tab w:val="left" w:pos="704"/>
        </w:tabs>
        <w:ind w:left="704" w:hanging="174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фонетико-фонематических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анализа.</w:t>
      </w:r>
    </w:p>
    <w:p w14:paraId="3B56F6E6" w14:textId="77777777" w:rsidR="00623B26" w:rsidRDefault="006C22FC">
      <w:pPr>
        <w:pStyle w:val="1"/>
        <w:numPr>
          <w:ilvl w:val="0"/>
          <w:numId w:val="4"/>
        </w:numPr>
        <w:tabs>
          <w:tab w:val="left" w:pos="777"/>
        </w:tabs>
        <w:spacing w:before="5" w:line="275" w:lineRule="exact"/>
        <w:ind w:left="777" w:hanging="247"/>
      </w:pPr>
      <w:r>
        <w:t>Развитие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rPr>
          <w:spacing w:val="-2"/>
        </w:rPr>
        <w:t>операций:</w:t>
      </w:r>
    </w:p>
    <w:p w14:paraId="124AA1FC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2" w:lineRule="exact"/>
        <w:ind w:left="675" w:hanging="145"/>
        <w:rPr>
          <w:sz w:val="24"/>
        </w:rPr>
      </w:pP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соотносительного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5434FE83" w14:textId="77777777" w:rsidR="00623B26" w:rsidRDefault="006C22FC">
      <w:pPr>
        <w:pStyle w:val="a8"/>
        <w:numPr>
          <w:ilvl w:val="1"/>
          <w:numId w:val="4"/>
        </w:numPr>
        <w:tabs>
          <w:tab w:val="left" w:pos="694"/>
          <w:tab w:val="left" w:pos="1771"/>
          <w:tab w:val="left" w:pos="3312"/>
          <w:tab w:val="left" w:pos="3658"/>
          <w:tab w:val="left" w:pos="5451"/>
          <w:tab w:val="left" w:pos="5984"/>
          <w:tab w:val="left" w:pos="6627"/>
          <w:tab w:val="left" w:pos="7900"/>
        </w:tabs>
        <w:spacing w:line="237" w:lineRule="auto"/>
        <w:ind w:left="532" w:right="1136" w:firstLine="0"/>
        <w:rPr>
          <w:sz w:val="24"/>
        </w:rPr>
      </w:pP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группировки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классификации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4"/>
          <w:sz w:val="24"/>
        </w:rPr>
        <w:t>базе</w:t>
      </w:r>
      <w:r>
        <w:rPr>
          <w:sz w:val="24"/>
        </w:rPr>
        <w:tab/>
      </w:r>
      <w:r>
        <w:rPr>
          <w:spacing w:val="-2"/>
          <w:sz w:val="24"/>
        </w:rPr>
        <w:t>овладения</w:t>
      </w:r>
      <w:r>
        <w:rPr>
          <w:sz w:val="24"/>
        </w:rPr>
        <w:tab/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родовыми </w:t>
      </w:r>
      <w:r>
        <w:rPr>
          <w:spacing w:val="-2"/>
          <w:sz w:val="24"/>
        </w:rPr>
        <w:t>понятиями);</w:t>
      </w:r>
    </w:p>
    <w:p w14:paraId="1014C9C0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before="5" w:line="275" w:lineRule="exact"/>
        <w:ind w:left="675" w:hanging="145"/>
        <w:rPr>
          <w:sz w:val="24"/>
        </w:rPr>
      </w:pP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14:paraId="088C7C48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5" w:lineRule="exact"/>
        <w:ind w:left="675" w:hanging="145"/>
        <w:rPr>
          <w:sz w:val="24"/>
        </w:rPr>
      </w:pP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10888C1C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14:paraId="6173B941" w14:textId="77777777" w:rsidR="00623B26" w:rsidRDefault="006C22FC">
      <w:pPr>
        <w:pStyle w:val="1"/>
        <w:numPr>
          <w:ilvl w:val="0"/>
          <w:numId w:val="4"/>
        </w:numPr>
        <w:tabs>
          <w:tab w:val="left" w:pos="777"/>
        </w:tabs>
        <w:spacing w:before="5"/>
        <w:ind w:left="777" w:hanging="247"/>
      </w:pPr>
      <w:r>
        <w:t>Развитие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мышления:</w:t>
      </w:r>
    </w:p>
    <w:p w14:paraId="2F96DD76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before="3" w:line="272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14:paraId="49BAD275" w14:textId="77777777" w:rsidR="00623B26" w:rsidRDefault="006C22FC">
      <w:pPr>
        <w:pStyle w:val="a8"/>
        <w:numPr>
          <w:ilvl w:val="1"/>
          <w:numId w:val="4"/>
        </w:numPr>
        <w:tabs>
          <w:tab w:val="left" w:pos="685"/>
        </w:tabs>
        <w:spacing w:line="242" w:lineRule="auto"/>
        <w:ind w:left="532" w:right="1567" w:firstLine="0"/>
        <w:rPr>
          <w:sz w:val="24"/>
        </w:rPr>
      </w:pPr>
      <w:r>
        <w:rPr>
          <w:sz w:val="24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14:paraId="1F289D23" w14:textId="77777777" w:rsidR="00623B26" w:rsidRDefault="006C22FC">
      <w:pPr>
        <w:pStyle w:val="a8"/>
        <w:numPr>
          <w:ilvl w:val="1"/>
          <w:numId w:val="4"/>
        </w:numPr>
        <w:tabs>
          <w:tab w:val="left" w:pos="776"/>
        </w:tabs>
        <w:spacing w:line="242" w:lineRule="auto"/>
        <w:ind w:left="532" w:right="1510" w:firstLine="0"/>
        <w:rPr>
          <w:sz w:val="24"/>
        </w:rPr>
      </w:pP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0"/>
          <w:sz w:val="24"/>
        </w:rPr>
        <w:t xml:space="preserve"> </w:t>
      </w:r>
      <w:r>
        <w:rPr>
          <w:sz w:val="24"/>
        </w:rPr>
        <w:t>(релаксационные упражнения для мимики лица, драматизация, чтение по ролям и т.д.).</w:t>
      </w:r>
    </w:p>
    <w:p w14:paraId="7420F7E4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4" w:lineRule="exact"/>
        <w:ind w:left="675" w:hanging="14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речи.</w:t>
      </w:r>
    </w:p>
    <w:p w14:paraId="2FD2DE2A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4" w:lineRule="exact"/>
        <w:ind w:left="675" w:hanging="145"/>
        <w:rPr>
          <w:sz w:val="24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словаря.</w:t>
      </w:r>
    </w:p>
    <w:p w14:paraId="47A1C028" w14:textId="77777777" w:rsidR="00623B26" w:rsidRDefault="006C22FC">
      <w:pPr>
        <w:pStyle w:val="a8"/>
        <w:numPr>
          <w:ilvl w:val="1"/>
          <w:numId w:val="4"/>
        </w:numPr>
        <w:tabs>
          <w:tab w:val="left" w:pos="675"/>
        </w:tabs>
        <w:spacing w:line="275" w:lineRule="exact"/>
        <w:ind w:left="675" w:hanging="145"/>
        <w:rPr>
          <w:sz w:val="24"/>
        </w:rPr>
      </w:pPr>
      <w:r>
        <w:rPr>
          <w:sz w:val="24"/>
        </w:rPr>
        <w:t>коррекция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знаниях.</w:t>
      </w:r>
    </w:p>
    <w:p w14:paraId="2355A2A3" w14:textId="77777777" w:rsidR="00623B26" w:rsidRDefault="006C22FC">
      <w:pPr>
        <w:spacing w:before="265"/>
        <w:ind w:left="532"/>
        <w:rPr>
          <w:sz w:val="24"/>
        </w:rPr>
      </w:pPr>
      <w:r>
        <w:rPr>
          <w:b/>
          <w:sz w:val="24"/>
        </w:rPr>
        <w:t>УМК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53"/>
          <w:sz w:val="24"/>
        </w:rPr>
        <w:t xml:space="preserve"> </w:t>
      </w:r>
      <w:proofErr w:type="spellStart"/>
      <w:r>
        <w:rPr>
          <w:b/>
          <w:sz w:val="24"/>
        </w:rPr>
        <w:t>России»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чебники</w:t>
      </w:r>
      <w:proofErr w:type="spellEnd"/>
      <w:r>
        <w:rPr>
          <w:b/>
          <w:sz w:val="24"/>
        </w:rPr>
        <w:t>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Е.А.,</w:t>
      </w:r>
      <w:r>
        <w:rPr>
          <w:spacing w:val="53"/>
          <w:sz w:val="24"/>
        </w:rPr>
        <w:t xml:space="preserve"> </w:t>
      </w:r>
      <w:r>
        <w:rPr>
          <w:sz w:val="24"/>
        </w:rPr>
        <w:t>Зуева</w:t>
      </w:r>
      <w:r>
        <w:rPr>
          <w:spacing w:val="52"/>
          <w:sz w:val="24"/>
        </w:rPr>
        <w:t xml:space="preserve"> </w:t>
      </w:r>
      <w:r>
        <w:rPr>
          <w:sz w:val="24"/>
        </w:rPr>
        <w:t>Т.</w:t>
      </w:r>
      <w:r>
        <w:rPr>
          <w:spacing w:val="54"/>
          <w:sz w:val="24"/>
        </w:rPr>
        <w:t xml:space="preserve"> </w:t>
      </w:r>
      <w:r>
        <w:rPr>
          <w:sz w:val="24"/>
        </w:rPr>
        <w:t>П.</w:t>
      </w:r>
      <w:r>
        <w:rPr>
          <w:spacing w:val="6"/>
          <w:sz w:val="24"/>
        </w:rPr>
        <w:t xml:space="preserve"> </w:t>
      </w:r>
      <w:r>
        <w:rPr>
          <w:sz w:val="24"/>
        </w:rPr>
        <w:t>4кл.,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Москва</w:t>
      </w:r>
    </w:p>
    <w:p w14:paraId="274D1478" w14:textId="77777777" w:rsidR="00623B26" w:rsidRDefault="006C22FC">
      <w:pPr>
        <w:pStyle w:val="a5"/>
        <w:spacing w:before="4"/>
        <w:jc w:val="left"/>
      </w:pPr>
      <w:r>
        <w:rPr>
          <w:spacing w:val="-2"/>
        </w:rPr>
        <w:t>«Просвещение».</w:t>
      </w:r>
    </w:p>
    <w:p w14:paraId="5316FD7C" w14:textId="77777777" w:rsidR="00623B26" w:rsidRDefault="00623B26">
      <w:pPr>
        <w:pStyle w:val="a5"/>
        <w:spacing w:before="7"/>
        <w:ind w:left="0"/>
        <w:jc w:val="left"/>
      </w:pPr>
    </w:p>
    <w:p w14:paraId="3407593C" w14:textId="77777777" w:rsidR="00623B26" w:rsidRDefault="006C22FC">
      <w:pPr>
        <w:pStyle w:val="1"/>
        <w:spacing w:before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14:paraId="18F72ED0" w14:textId="77777777" w:rsidR="00623B26" w:rsidRDefault="006C22FC">
      <w:pPr>
        <w:pStyle w:val="a5"/>
        <w:spacing w:before="268"/>
        <w:ind w:right="1145" w:firstLine="706"/>
      </w:pPr>
      <w:r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14:paraId="5DCB9722" w14:textId="77777777" w:rsidR="00623B26" w:rsidRDefault="006C22FC">
      <w:pPr>
        <w:pStyle w:val="a5"/>
        <w:spacing w:before="4" w:line="274" w:lineRule="exact"/>
        <w:ind w:left="1238"/>
      </w:pPr>
      <w:r>
        <w:t>Все</w:t>
      </w:r>
      <w:r>
        <w:rPr>
          <w:spacing w:val="-7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rPr>
          <w:spacing w:val="-2"/>
        </w:rPr>
        <w:t>учебника</w:t>
      </w:r>
    </w:p>
    <w:p w14:paraId="6671EEAE" w14:textId="77777777" w:rsidR="00623B26" w:rsidRDefault="006C22FC">
      <w:pPr>
        <w:pStyle w:val="a8"/>
        <w:numPr>
          <w:ilvl w:val="1"/>
          <w:numId w:val="4"/>
        </w:numPr>
        <w:tabs>
          <w:tab w:val="left" w:pos="713"/>
        </w:tabs>
        <w:ind w:left="532" w:right="1121" w:firstLine="0"/>
        <w:jc w:val="both"/>
        <w:rPr>
          <w:sz w:val="24"/>
        </w:rPr>
      </w:pPr>
      <w:r>
        <w:rPr>
          <w:sz w:val="24"/>
        </w:rPr>
        <w:t xml:space="preserve">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организации - технологическая карта. Технологическая карта помогает учащимся выстраивать технологический процесс, осваивать способы и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proofErr w:type="spellEnd"/>
      <w:r>
        <w:rPr>
          <w:sz w:val="24"/>
        </w:rPr>
        <w:t xml:space="preserve">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14:paraId="3BDE88AA" w14:textId="77777777" w:rsidR="00623B26" w:rsidRDefault="006C22FC">
      <w:pPr>
        <w:pStyle w:val="a5"/>
        <w:spacing w:line="237" w:lineRule="auto"/>
        <w:ind w:right="1137" w:firstLine="706"/>
      </w:pPr>
      <w:r>
        <w:t>Особое внимание в программе отводится практическим работам, при выполнении которых учащиеся:</w:t>
      </w:r>
    </w:p>
    <w:p w14:paraId="632DBA79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before="3"/>
        <w:ind w:right="1134" w:firstLine="703"/>
        <w:jc w:val="both"/>
        <w:rPr>
          <w:rFonts w:ascii="Symbol" w:hAnsi="Symbol"/>
          <w:sz w:val="20"/>
        </w:rPr>
      </w:pPr>
      <w:r>
        <w:rPr>
          <w:sz w:val="24"/>
        </w:rPr>
        <w:t xml:space="preserve">знакомятся с рабочими технологическими операциями, порядком их выполнения при изготовлении изделия, учатся подбирать необходимые материалы и </w:t>
      </w:r>
      <w:r>
        <w:rPr>
          <w:spacing w:val="-2"/>
          <w:sz w:val="24"/>
        </w:rPr>
        <w:t>инструменты;</w:t>
      </w:r>
    </w:p>
    <w:p w14:paraId="6C579031" w14:textId="77777777" w:rsidR="00623B26" w:rsidRDefault="00623B26">
      <w:pPr>
        <w:jc w:val="both"/>
        <w:rPr>
          <w:rFonts w:ascii="Symbol" w:hAnsi="Symbol"/>
          <w:sz w:val="20"/>
        </w:rPr>
        <w:sectPr w:rsidR="00623B26">
          <w:pgSz w:w="11920" w:h="16850"/>
          <w:pgMar w:top="760" w:right="0" w:bottom="280" w:left="600" w:header="720" w:footer="720" w:gutter="0"/>
          <w:cols w:space="720"/>
        </w:sectPr>
      </w:pPr>
    </w:p>
    <w:p w14:paraId="764398A4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before="76"/>
        <w:ind w:right="1646" w:firstLine="703"/>
        <w:rPr>
          <w:rFonts w:ascii="Symbol" w:hAnsi="Symbol"/>
          <w:sz w:val="20"/>
        </w:rPr>
      </w:pPr>
      <w:r>
        <w:rPr>
          <w:sz w:val="24"/>
        </w:rPr>
        <w:lastRenderedPageBreak/>
        <w:t>овладевают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 технологическими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(способами работы) - разметкой, раскроем, сборкой, отделкой и др.;</w:t>
      </w:r>
    </w:p>
    <w:p w14:paraId="1A43BA8D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before="3" w:line="242" w:lineRule="auto"/>
        <w:ind w:right="1527" w:firstLine="703"/>
        <w:rPr>
          <w:rFonts w:ascii="Symbol" w:hAnsi="Symbol"/>
          <w:sz w:val="20"/>
        </w:rPr>
      </w:pPr>
      <w:r>
        <w:rPr>
          <w:sz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14:paraId="33586726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line="242" w:lineRule="auto"/>
        <w:ind w:right="1591" w:firstLine="703"/>
        <w:rPr>
          <w:rFonts w:ascii="Symbol" w:hAnsi="Symbol"/>
          <w:sz w:val="20"/>
        </w:rPr>
      </w:pPr>
      <w:r>
        <w:rPr>
          <w:sz w:val="24"/>
        </w:rPr>
        <w:t>знакомятся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выполнении работы:</w:t>
      </w:r>
    </w:p>
    <w:p w14:paraId="6179F1EC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line="273" w:lineRule="exact"/>
        <w:ind w:left="2654" w:hanging="698"/>
        <w:rPr>
          <w:rFonts w:ascii="Symbol" w:hAnsi="Symbol"/>
          <w:sz w:val="20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1E42D1C3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ind w:right="1134" w:firstLine="703"/>
        <w:jc w:val="both"/>
        <w:rPr>
          <w:rFonts w:ascii="Symbol" w:hAnsi="Symbol"/>
          <w:sz w:val="20"/>
        </w:rPr>
      </w:pPr>
      <w:r>
        <w:rPr>
          <w:sz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14:paraId="0475F651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line="275" w:lineRule="exact"/>
        <w:ind w:left="2654" w:hanging="698"/>
        <w:jc w:val="both"/>
        <w:rPr>
          <w:rFonts w:ascii="Symbol" w:hAnsi="Symbol"/>
          <w:sz w:val="20"/>
        </w:rPr>
      </w:pPr>
      <w:r>
        <w:rPr>
          <w:sz w:val="24"/>
        </w:rPr>
        <w:t>учатся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C77380D" w14:textId="77777777" w:rsidR="00623B26" w:rsidRDefault="006C22FC">
      <w:pPr>
        <w:pStyle w:val="a8"/>
        <w:numPr>
          <w:ilvl w:val="2"/>
          <w:numId w:val="4"/>
        </w:numPr>
        <w:tabs>
          <w:tab w:val="left" w:pos="2654"/>
        </w:tabs>
        <w:spacing w:line="272" w:lineRule="exact"/>
        <w:ind w:left="2654" w:hanging="698"/>
        <w:jc w:val="both"/>
        <w:rPr>
          <w:rFonts w:ascii="Symbol" w:hAnsi="Symbol"/>
          <w:sz w:val="20"/>
        </w:rPr>
      </w:pPr>
      <w:r>
        <w:rPr>
          <w:sz w:val="24"/>
        </w:rPr>
        <w:t>знакомятся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человеком.</w:t>
      </w:r>
    </w:p>
    <w:p w14:paraId="44AE0E28" w14:textId="77777777" w:rsidR="00623B26" w:rsidRDefault="006C22FC">
      <w:pPr>
        <w:pStyle w:val="a5"/>
        <w:ind w:right="1148" w:firstLine="706"/>
      </w:pPr>
      <w: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14:paraId="646200A7" w14:textId="77777777" w:rsidR="00623B26" w:rsidRDefault="006C22FC">
      <w:pPr>
        <w:pStyle w:val="a5"/>
        <w:ind w:right="1124" w:firstLine="706"/>
      </w:pPr>
      <w:r>
        <w:t>Содержание программы обеспечивает реальное включение в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 различных структурных компонентов личности (интеллектуального, эмоциональн</w:t>
      </w:r>
      <w:proofErr w:type="gramStart"/>
      <w:r>
        <w:t>о-</w:t>
      </w:r>
      <w:proofErr w:type="gramEnd"/>
      <w:r>
        <w:t xml:space="preserve"> эстетического, духовно-нравственного, физического) в их единстве, что </w:t>
      </w:r>
      <w:proofErr w:type="spellStart"/>
      <w:r>
        <w:t>создаѐт</w:t>
      </w:r>
      <w:proofErr w:type="spellEnd"/>
      <w:r>
        <w:t xml:space="preserve"> условия для гармонизации развития, сохранения и укрепления психического и физического здоровья </w:t>
      </w:r>
      <w:r>
        <w:rPr>
          <w:spacing w:val="-2"/>
        </w:rPr>
        <w:t>учащихся.</w:t>
      </w:r>
    </w:p>
    <w:p w14:paraId="1EBFE4A1" w14:textId="77777777" w:rsidR="00623B26" w:rsidRDefault="00623B26">
      <w:pPr>
        <w:pStyle w:val="a5"/>
        <w:spacing w:before="5"/>
        <w:ind w:left="0"/>
        <w:jc w:val="left"/>
      </w:pPr>
    </w:p>
    <w:p w14:paraId="42B2C5C9" w14:textId="77777777" w:rsidR="00623B26" w:rsidRDefault="006C22FC">
      <w:pPr>
        <w:pStyle w:val="1"/>
        <w:numPr>
          <w:ilvl w:val="0"/>
          <w:numId w:val="5"/>
        </w:numPr>
        <w:tabs>
          <w:tab w:val="left" w:pos="4031"/>
        </w:tabs>
        <w:ind w:left="4031" w:hanging="214"/>
        <w:jc w:val="left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5F5A8CEE" w14:textId="77777777" w:rsidR="00623B26" w:rsidRDefault="006C22FC">
      <w:pPr>
        <w:pStyle w:val="a5"/>
        <w:spacing w:before="192"/>
        <w:ind w:left="573" w:right="1125" w:firstLine="701"/>
        <w:jc w:val="right"/>
      </w:pPr>
      <w:r>
        <w:rPr>
          <w:color w:val="000009"/>
        </w:rPr>
        <w:t>Самым общим результатом освоения АООП НОО обучающихся с ЗПР должно стать полноценное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начальное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8"/>
        </w:rPr>
        <w:t xml:space="preserve"> </w:t>
      </w:r>
      <w:r>
        <w:rPr>
          <w:i/>
          <w:color w:val="000009"/>
        </w:rPr>
        <w:t>развитие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социальных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>(жизненных)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 xml:space="preserve">компетенций. </w:t>
      </w:r>
      <w:r>
        <w:rPr>
          <w:color w:val="000009"/>
        </w:rPr>
        <w:t>Личностные,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результаты освоения</w:t>
      </w:r>
      <w:r>
        <w:rPr>
          <w:color w:val="000009"/>
          <w:spacing w:val="40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</w:p>
    <w:p w14:paraId="2FDD694B" w14:textId="77777777" w:rsidR="00623B26" w:rsidRDefault="006C22FC">
      <w:pPr>
        <w:pStyle w:val="a5"/>
        <w:spacing w:before="3" w:line="274" w:lineRule="exact"/>
        <w:jc w:val="left"/>
      </w:pPr>
      <w:r>
        <w:rPr>
          <w:color w:val="000009"/>
        </w:rPr>
        <w:t>ЗПР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НОО</w:t>
      </w:r>
    </w:p>
    <w:p w14:paraId="5C1D2C20" w14:textId="77777777" w:rsidR="00623B26" w:rsidRDefault="006C22FC">
      <w:pPr>
        <w:pStyle w:val="a5"/>
        <w:spacing w:line="237" w:lineRule="auto"/>
        <w:ind w:right="1121" w:firstLine="710"/>
      </w:pPr>
      <w:r>
        <w:rPr>
          <w:color w:val="000009"/>
        </w:rPr>
        <w:t xml:space="preserve">Планируемые результаты освоения обучающимися с ЗПР </w:t>
      </w:r>
      <w:r>
        <w:t>АООП НОО дополняются результатами освоения программы коррекционной работы.</w:t>
      </w:r>
    </w:p>
    <w:p w14:paraId="6632A535" w14:textId="77777777" w:rsidR="00623B26" w:rsidRDefault="006C22FC">
      <w:pPr>
        <w:spacing w:before="17" w:line="235" w:lineRule="auto"/>
        <w:ind w:left="532" w:right="1137" w:firstLine="710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Планируемые результаты освоения </w:t>
      </w:r>
      <w:proofErr w:type="gramStart"/>
      <w:r>
        <w:rPr>
          <w:b/>
          <w:color w:val="000009"/>
          <w:sz w:val="24"/>
        </w:rPr>
        <w:t>обучающимися</w:t>
      </w:r>
      <w:proofErr w:type="gramEnd"/>
      <w:r>
        <w:rPr>
          <w:b/>
          <w:color w:val="000009"/>
          <w:sz w:val="24"/>
        </w:rPr>
        <w:t xml:space="preserve"> с задержкой психического развития программы коррекционной работы</w:t>
      </w:r>
    </w:p>
    <w:p w14:paraId="3FF8DD70" w14:textId="77777777" w:rsidR="00623B26" w:rsidRDefault="006C22FC">
      <w:pPr>
        <w:pStyle w:val="a5"/>
        <w:ind w:right="1125" w:firstLine="710"/>
      </w:pPr>
      <w:r>
        <w:rPr>
          <w:color w:val="000009"/>
        </w:rPr>
        <w:t xml:space="preserve">Результаты освоения программы коррекционной работы отражают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социальных (жизненных) компетенций, необходимых для решения практик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ориентированных задач и обеспечивающих становление социальных отношений обучающихся с ЗПР в различных средах:</w:t>
      </w:r>
    </w:p>
    <w:p w14:paraId="4953DCD7" w14:textId="77777777" w:rsidR="00623B26" w:rsidRDefault="006C22FC">
      <w:pPr>
        <w:pStyle w:val="a8"/>
        <w:numPr>
          <w:ilvl w:val="0"/>
          <w:numId w:val="6"/>
        </w:numPr>
        <w:tabs>
          <w:tab w:val="left" w:pos="1947"/>
        </w:tabs>
        <w:spacing w:line="237" w:lineRule="auto"/>
        <w:ind w:right="1152" w:firstLine="710"/>
        <w:jc w:val="both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b/>
          <w:color w:val="000009"/>
          <w:sz w:val="24"/>
        </w:rPr>
        <w:t xml:space="preserve">, </w:t>
      </w:r>
      <w:r>
        <w:rPr>
          <w:color w:val="000009"/>
          <w:sz w:val="24"/>
        </w:rPr>
        <w:t>проявляющееся:</w:t>
      </w:r>
    </w:p>
    <w:p w14:paraId="314C0510" w14:textId="77777777" w:rsidR="00623B26" w:rsidRDefault="006C22FC">
      <w:pPr>
        <w:pStyle w:val="a5"/>
        <w:spacing w:line="242" w:lineRule="auto"/>
        <w:ind w:right="1155" w:firstLine="710"/>
        <w:jc w:val="left"/>
      </w:pPr>
      <w:r>
        <w:rPr>
          <w:color w:val="000009"/>
        </w:rPr>
        <w:t>в умении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посторонняя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помощь для </w:t>
      </w:r>
      <w:proofErr w:type="spellStart"/>
      <w:r>
        <w:rPr>
          <w:color w:val="000009"/>
        </w:rPr>
        <w:t>еѐ</w:t>
      </w:r>
      <w:proofErr w:type="spellEnd"/>
      <w:r>
        <w:rPr>
          <w:color w:val="000009"/>
        </w:rPr>
        <w:t xml:space="preserve"> разрешения, с ситуациями, в которых решение можно найти самому;</w:t>
      </w:r>
    </w:p>
    <w:p w14:paraId="4C6B124D" w14:textId="77777777" w:rsidR="00623B26" w:rsidRDefault="006C22FC">
      <w:pPr>
        <w:pStyle w:val="a5"/>
        <w:tabs>
          <w:tab w:val="left" w:pos="1608"/>
          <w:tab w:val="left" w:pos="2609"/>
          <w:tab w:val="left" w:pos="3987"/>
          <w:tab w:val="left" w:pos="4347"/>
          <w:tab w:val="left" w:pos="5463"/>
          <w:tab w:val="left" w:pos="6087"/>
          <w:tab w:val="left" w:pos="7698"/>
          <w:tab w:val="left" w:pos="8063"/>
          <w:tab w:val="left" w:pos="9177"/>
        </w:tabs>
        <w:spacing w:line="242" w:lineRule="auto"/>
        <w:ind w:right="1150" w:firstLine="710"/>
        <w:jc w:val="left"/>
      </w:pP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умении</w:t>
      </w:r>
      <w:r>
        <w:rPr>
          <w:color w:val="000009"/>
        </w:rPr>
        <w:tab/>
      </w:r>
      <w:r>
        <w:rPr>
          <w:color w:val="000009"/>
          <w:spacing w:val="-2"/>
        </w:rPr>
        <w:t>обратиться</w:t>
      </w:r>
      <w:r>
        <w:rPr>
          <w:color w:val="000009"/>
        </w:rPr>
        <w:tab/>
      </w:r>
      <w:r>
        <w:rPr>
          <w:color w:val="000009"/>
          <w:spacing w:val="-10"/>
        </w:rPr>
        <w:t>к</w:t>
      </w:r>
      <w:r>
        <w:rPr>
          <w:color w:val="000009"/>
        </w:rPr>
        <w:tab/>
      </w:r>
      <w:r>
        <w:rPr>
          <w:color w:val="000009"/>
          <w:spacing w:val="-2"/>
        </w:rPr>
        <w:t>учителю</w:t>
      </w:r>
      <w:r>
        <w:rPr>
          <w:color w:val="000009"/>
        </w:rPr>
        <w:tab/>
      </w:r>
      <w:r>
        <w:rPr>
          <w:color w:val="000009"/>
          <w:spacing w:val="-4"/>
        </w:rPr>
        <w:t>при</w:t>
      </w:r>
      <w:r>
        <w:rPr>
          <w:color w:val="000009"/>
        </w:rPr>
        <w:tab/>
      </w:r>
      <w:r>
        <w:rPr>
          <w:color w:val="000009"/>
          <w:spacing w:val="-2"/>
        </w:rPr>
        <w:t>затруднениях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учебном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процессе, </w:t>
      </w:r>
      <w:r>
        <w:rPr>
          <w:color w:val="000009"/>
        </w:rPr>
        <w:t>сформулировать запрос о специальной помощи;</w:t>
      </w:r>
    </w:p>
    <w:p w14:paraId="42A9E57F" w14:textId="77777777" w:rsidR="00623B26" w:rsidRDefault="006C22FC">
      <w:pPr>
        <w:pStyle w:val="a5"/>
        <w:spacing w:line="242" w:lineRule="auto"/>
        <w:ind w:right="1155" w:firstLine="710"/>
        <w:jc w:val="left"/>
      </w:pP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взрослого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затруднения,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давать адекватную обратную связь учителю: понимаю или не понимаю;</w:t>
      </w:r>
    </w:p>
    <w:p w14:paraId="0AD60498" w14:textId="77777777" w:rsidR="00623B26" w:rsidRDefault="006C22FC">
      <w:pPr>
        <w:pStyle w:val="a5"/>
        <w:spacing w:line="242" w:lineRule="auto"/>
        <w:ind w:right="1155" w:firstLine="710"/>
        <w:jc w:val="left"/>
      </w:pPr>
      <w:r>
        <w:rPr>
          <w:color w:val="000009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14:paraId="4F7AEB52" w14:textId="77777777" w:rsidR="00623B26" w:rsidRDefault="006C22FC">
      <w:pPr>
        <w:pStyle w:val="a8"/>
        <w:numPr>
          <w:ilvl w:val="0"/>
          <w:numId w:val="6"/>
        </w:numPr>
        <w:tabs>
          <w:tab w:val="left" w:pos="1949"/>
        </w:tabs>
        <w:spacing w:line="237" w:lineRule="auto"/>
        <w:ind w:right="1466" w:firstLine="710"/>
        <w:rPr>
          <w:b/>
          <w:sz w:val="24"/>
        </w:rPr>
      </w:pPr>
      <w:r>
        <w:rPr>
          <w:color w:val="000009"/>
          <w:sz w:val="24"/>
        </w:rPr>
        <w:t>овладение социально-бытовыми умениями, используемыми в повседневной жизни, проявляющееся</w:t>
      </w:r>
      <w:r>
        <w:rPr>
          <w:b/>
          <w:color w:val="000009"/>
          <w:sz w:val="24"/>
        </w:rPr>
        <w:t>:</w:t>
      </w:r>
    </w:p>
    <w:p w14:paraId="39A29A28" w14:textId="77777777" w:rsidR="00623B26" w:rsidRDefault="006C22FC">
      <w:pPr>
        <w:pStyle w:val="a5"/>
        <w:ind w:right="1132" w:firstLine="710"/>
      </w:pPr>
      <w:r>
        <w:rPr>
          <w:color w:val="000009"/>
        </w:rPr>
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</w:t>
      </w:r>
      <w:r>
        <w:rPr>
          <w:color w:val="000009"/>
          <w:spacing w:val="-2"/>
        </w:rPr>
        <w:t>вещей;</w:t>
      </w:r>
    </w:p>
    <w:p w14:paraId="2E00C38E" w14:textId="77777777" w:rsidR="00623B26" w:rsidRDefault="00623B26">
      <w:pPr>
        <w:sectPr w:rsidR="00623B26">
          <w:pgSz w:w="11920" w:h="16850"/>
          <w:pgMar w:top="740" w:right="0" w:bottom="280" w:left="600" w:header="720" w:footer="720" w:gutter="0"/>
          <w:cols w:space="720"/>
        </w:sectPr>
      </w:pPr>
    </w:p>
    <w:p w14:paraId="6E5ADBF3" w14:textId="77777777" w:rsidR="00623B26" w:rsidRDefault="006C22FC">
      <w:pPr>
        <w:pStyle w:val="a5"/>
        <w:spacing w:before="76"/>
        <w:ind w:right="1128" w:firstLine="710"/>
      </w:pPr>
      <w:r>
        <w:rPr>
          <w:color w:val="000009"/>
        </w:rPr>
        <w:lastRenderedPageBreak/>
        <w:t xml:space="preserve">в умении включаться в разнообразные повседневные дела, принимать посильное </w:t>
      </w:r>
      <w:r>
        <w:rPr>
          <w:color w:val="000009"/>
          <w:spacing w:val="-2"/>
        </w:rPr>
        <w:t>участие;</w:t>
      </w:r>
    </w:p>
    <w:p w14:paraId="2EB4F06A" w14:textId="77777777" w:rsidR="00623B26" w:rsidRDefault="006C22FC">
      <w:pPr>
        <w:pStyle w:val="a5"/>
        <w:spacing w:before="3"/>
        <w:ind w:right="1127" w:firstLine="710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адекватной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обязанностей в каких-то областях домашней жизни, умении брать на себя ответственность в этой </w:t>
      </w:r>
      <w:r>
        <w:rPr>
          <w:color w:val="000009"/>
          <w:spacing w:val="-2"/>
        </w:rPr>
        <w:t>деятельности;</w:t>
      </w:r>
    </w:p>
    <w:p w14:paraId="6E77E500" w14:textId="77777777" w:rsidR="00623B26" w:rsidRDefault="006C22FC">
      <w:pPr>
        <w:pStyle w:val="a5"/>
        <w:spacing w:before="2" w:line="235" w:lineRule="auto"/>
        <w:ind w:right="1150" w:firstLine="710"/>
        <w:jc w:val="left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расширении представлений 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школьной жизни, участии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повседневной жизни класса, принятии на себя обязанностей наряду с другими детьми;</w:t>
      </w:r>
    </w:p>
    <w:p w14:paraId="089930AE" w14:textId="77777777" w:rsidR="00623B26" w:rsidRDefault="006C22FC">
      <w:pPr>
        <w:pStyle w:val="a5"/>
        <w:spacing w:before="12" w:line="235" w:lineRule="auto"/>
        <w:ind w:firstLine="710"/>
        <w:jc w:val="left"/>
      </w:pP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просить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случае затруднений, ориентироваться в расписании занятий;</w:t>
      </w:r>
    </w:p>
    <w:p w14:paraId="77ED4A77" w14:textId="77777777" w:rsidR="00623B26" w:rsidRDefault="006C22FC">
      <w:pPr>
        <w:pStyle w:val="a5"/>
        <w:spacing w:before="4" w:line="237" w:lineRule="auto"/>
        <w:ind w:right="1155" w:firstLine="710"/>
        <w:jc w:val="left"/>
      </w:pP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повседневные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посильное участие, брать на себя ответственность;</w:t>
      </w:r>
    </w:p>
    <w:p w14:paraId="654EAD77" w14:textId="77777777" w:rsidR="00623B26" w:rsidRDefault="006C22FC">
      <w:pPr>
        <w:pStyle w:val="a5"/>
        <w:spacing w:before="8" w:line="273" w:lineRule="exact"/>
        <w:ind w:left="1243"/>
        <w:jc w:val="left"/>
      </w:pP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стремлении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школе.</w:t>
      </w:r>
    </w:p>
    <w:p w14:paraId="1661A033" w14:textId="77777777" w:rsidR="00623B26" w:rsidRDefault="006C22FC">
      <w:pPr>
        <w:pStyle w:val="a8"/>
        <w:numPr>
          <w:ilvl w:val="0"/>
          <w:numId w:val="6"/>
        </w:numPr>
        <w:tabs>
          <w:tab w:val="left" w:pos="1949"/>
        </w:tabs>
        <w:spacing w:line="237" w:lineRule="auto"/>
        <w:ind w:right="1134" w:firstLine="710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социального взаимодействия, проявляющееся:</w:t>
      </w:r>
    </w:p>
    <w:p w14:paraId="3A4B8292" w14:textId="77777777" w:rsidR="00623B26" w:rsidRDefault="006C22FC">
      <w:pPr>
        <w:pStyle w:val="a5"/>
        <w:spacing w:before="3" w:line="275" w:lineRule="exact"/>
        <w:ind w:left="1243"/>
      </w:pP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коммуникации;</w:t>
      </w:r>
    </w:p>
    <w:p w14:paraId="7DDCDDCC" w14:textId="77777777" w:rsidR="00623B26" w:rsidRDefault="006C22FC">
      <w:pPr>
        <w:pStyle w:val="a5"/>
        <w:ind w:right="1133" w:firstLine="710"/>
      </w:pPr>
      <w:r>
        <w:rPr>
          <w:color w:val="000009"/>
        </w:rPr>
        <w:t xml:space="preserve">в расширении и обогащении опыта коммуникации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 xml:space="preserve"> в ближнем и дальнем окружении, расширении круга ситуаций, в которых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</w:rPr>
        <w:t xml:space="preserve"> может использовать коммуникацию как средство достижения цели;</w:t>
      </w:r>
    </w:p>
    <w:p w14:paraId="1D35D53F" w14:textId="77777777" w:rsidR="00623B26" w:rsidRDefault="006C22FC">
      <w:pPr>
        <w:pStyle w:val="a5"/>
        <w:spacing w:before="3" w:line="237" w:lineRule="auto"/>
        <w:ind w:right="1128" w:firstLine="710"/>
      </w:pPr>
      <w:r>
        <w:rPr>
          <w:color w:val="000009"/>
        </w:rPr>
        <w:t>в умении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актуальные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житейские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коммуникацию как средство достижения цели (вербальную, невербальную);</w:t>
      </w:r>
    </w:p>
    <w:p w14:paraId="35428836" w14:textId="77777777" w:rsidR="00623B26" w:rsidRDefault="006C22FC">
      <w:pPr>
        <w:pStyle w:val="a5"/>
        <w:spacing w:before="3" w:line="237" w:lineRule="auto"/>
        <w:ind w:right="1135" w:firstLine="710"/>
      </w:pPr>
      <w:r>
        <w:rPr>
          <w:color w:val="000009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14:paraId="54704D8B" w14:textId="77777777" w:rsidR="00623B26" w:rsidRDefault="006C22FC">
      <w:pPr>
        <w:pStyle w:val="a5"/>
        <w:spacing w:before="4"/>
        <w:ind w:left="1243" w:right="1314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отказ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недовольство,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благодарность,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сочувствие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т.д.; в умении получать и уточнять информацию от собеседника;</w:t>
      </w:r>
    </w:p>
    <w:p w14:paraId="735BA3BC" w14:textId="77777777" w:rsidR="00623B26" w:rsidRDefault="006C22FC">
      <w:pPr>
        <w:pStyle w:val="a5"/>
        <w:spacing w:before="4" w:line="274" w:lineRule="exact"/>
        <w:ind w:left="1243"/>
      </w:pP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чувств.</w:t>
      </w:r>
    </w:p>
    <w:p w14:paraId="1DA56620" w14:textId="77777777" w:rsidR="00623B26" w:rsidRDefault="006C22FC">
      <w:pPr>
        <w:pStyle w:val="a8"/>
        <w:numPr>
          <w:ilvl w:val="0"/>
          <w:numId w:val="6"/>
        </w:numPr>
        <w:tabs>
          <w:tab w:val="left" w:pos="1947"/>
        </w:tabs>
        <w:spacing w:before="3" w:line="235" w:lineRule="auto"/>
        <w:ind w:right="1137" w:firstLine="710"/>
        <w:jc w:val="both"/>
        <w:rPr>
          <w:sz w:val="24"/>
        </w:rPr>
      </w:pPr>
      <w:r>
        <w:rPr>
          <w:color w:val="000009"/>
          <w:sz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14:paraId="6D4B92A5" w14:textId="77777777" w:rsidR="00623B26" w:rsidRDefault="006C22FC">
      <w:pPr>
        <w:pStyle w:val="a5"/>
        <w:spacing w:before="6"/>
        <w:ind w:right="1127" w:firstLine="710"/>
      </w:pPr>
      <w:r>
        <w:rPr>
          <w:color w:val="000009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14:paraId="0745A68D" w14:textId="77777777" w:rsidR="00623B26" w:rsidRDefault="006C22FC">
      <w:pPr>
        <w:pStyle w:val="a5"/>
        <w:ind w:right="1129" w:firstLine="710"/>
      </w:pPr>
      <w:r>
        <w:rPr>
          <w:color w:val="000009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14:paraId="16132433" w14:textId="77777777" w:rsidR="00623B26" w:rsidRDefault="006C22FC">
      <w:pPr>
        <w:pStyle w:val="a5"/>
        <w:ind w:right="1131" w:firstLine="710"/>
      </w:pPr>
      <w:r>
        <w:rPr>
          <w:color w:val="000009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14:paraId="77607C1C" w14:textId="77777777" w:rsidR="00623B26" w:rsidRDefault="006C22FC">
      <w:pPr>
        <w:pStyle w:val="a5"/>
        <w:spacing w:line="242" w:lineRule="auto"/>
        <w:ind w:right="1133" w:firstLine="710"/>
      </w:pPr>
      <w:r>
        <w:rPr>
          <w:color w:val="000009"/>
        </w:rPr>
        <w:t>в расширении представлений о целостной и подробной картине мира, упорядоченной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 пространстве и времени, адекватных возрасту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>;</w:t>
      </w:r>
    </w:p>
    <w:p w14:paraId="4B86383B" w14:textId="77777777" w:rsidR="00623B26" w:rsidRDefault="006C22FC">
      <w:pPr>
        <w:pStyle w:val="a5"/>
        <w:spacing w:line="275" w:lineRule="exact"/>
        <w:ind w:left="1243"/>
      </w:pP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накапливать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впечатления,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2"/>
        </w:rPr>
        <w:t>окружающего</w:t>
      </w:r>
    </w:p>
    <w:p w14:paraId="77280539" w14:textId="77777777" w:rsidR="00623B26" w:rsidRDefault="006C22FC">
      <w:pPr>
        <w:pStyle w:val="a5"/>
        <w:spacing w:line="273" w:lineRule="exact"/>
        <w:jc w:val="left"/>
      </w:pPr>
      <w:r>
        <w:rPr>
          <w:color w:val="000009"/>
          <w:spacing w:val="-2"/>
        </w:rPr>
        <w:t>мира;</w:t>
      </w:r>
    </w:p>
    <w:p w14:paraId="555D5B16" w14:textId="77777777" w:rsidR="00623B26" w:rsidRDefault="006C22FC">
      <w:pPr>
        <w:pStyle w:val="a5"/>
        <w:tabs>
          <w:tab w:val="left" w:pos="1589"/>
          <w:tab w:val="left" w:pos="2568"/>
          <w:tab w:val="left" w:pos="4246"/>
          <w:tab w:val="left" w:pos="5725"/>
          <w:tab w:val="left" w:pos="6608"/>
          <w:tab w:val="left" w:pos="8013"/>
          <w:tab w:val="left" w:pos="9208"/>
          <w:tab w:val="left" w:pos="9561"/>
        </w:tabs>
        <w:spacing w:line="275" w:lineRule="exact"/>
        <w:ind w:left="1243"/>
        <w:jc w:val="left"/>
      </w:pP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умении</w:t>
      </w:r>
      <w:r>
        <w:rPr>
          <w:color w:val="000009"/>
        </w:rPr>
        <w:tab/>
      </w:r>
      <w:r>
        <w:rPr>
          <w:color w:val="000009"/>
          <w:spacing w:val="-2"/>
        </w:rPr>
        <w:t>устанавливать</w:t>
      </w:r>
      <w:r>
        <w:rPr>
          <w:color w:val="000009"/>
        </w:rPr>
        <w:tab/>
      </w:r>
      <w:r>
        <w:rPr>
          <w:color w:val="000009"/>
          <w:spacing w:val="-2"/>
        </w:rPr>
        <w:t>взаимосвязь</w:t>
      </w:r>
      <w:r>
        <w:rPr>
          <w:color w:val="000009"/>
        </w:rPr>
        <w:tab/>
      </w:r>
      <w:r>
        <w:rPr>
          <w:color w:val="000009"/>
          <w:spacing w:val="-2"/>
        </w:rPr>
        <w:t>между</w:t>
      </w:r>
      <w:r>
        <w:rPr>
          <w:color w:val="000009"/>
        </w:rPr>
        <w:tab/>
      </w:r>
      <w:r>
        <w:rPr>
          <w:color w:val="000009"/>
          <w:spacing w:val="-2"/>
        </w:rPr>
        <w:t>природным</w:t>
      </w:r>
      <w:r>
        <w:rPr>
          <w:color w:val="000009"/>
        </w:rPr>
        <w:tab/>
      </w:r>
      <w:r>
        <w:rPr>
          <w:color w:val="000009"/>
          <w:spacing w:val="-2"/>
        </w:rPr>
        <w:t>порядком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ходом</w:t>
      </w:r>
    </w:p>
    <w:p w14:paraId="797C2CBC" w14:textId="77777777" w:rsidR="00623B26" w:rsidRDefault="006C22FC">
      <w:pPr>
        <w:pStyle w:val="a5"/>
        <w:spacing w:before="2" w:line="274" w:lineRule="exact"/>
        <w:jc w:val="left"/>
      </w:pPr>
      <w:r>
        <w:rPr>
          <w:color w:val="000009"/>
        </w:rPr>
        <w:t>собственной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школе;</w:t>
      </w:r>
    </w:p>
    <w:p w14:paraId="2BCD2F05" w14:textId="77777777" w:rsidR="00623B26" w:rsidRDefault="006C22FC">
      <w:pPr>
        <w:pStyle w:val="a5"/>
        <w:spacing w:line="242" w:lineRule="auto"/>
        <w:ind w:right="1155" w:firstLine="710"/>
        <w:jc w:val="left"/>
      </w:pPr>
      <w:r>
        <w:rPr>
          <w:color w:val="000009"/>
        </w:rPr>
        <w:t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собственной жизни в семье и в школе, соответствовать этому порядку.</w:t>
      </w:r>
    </w:p>
    <w:p w14:paraId="79919CEB" w14:textId="77777777" w:rsidR="00623B26" w:rsidRDefault="006C22FC">
      <w:pPr>
        <w:pStyle w:val="a5"/>
        <w:spacing w:line="242" w:lineRule="auto"/>
        <w:ind w:right="1155" w:firstLine="710"/>
        <w:jc w:val="left"/>
      </w:pPr>
      <w:r>
        <w:rPr>
          <w:color w:val="000009"/>
        </w:rPr>
        <w:t>в развитии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любознательности,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наблюдательности, способности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новое, задавать вопросы;</w:t>
      </w:r>
    </w:p>
    <w:p w14:paraId="623DD5DC" w14:textId="77777777" w:rsidR="00623B26" w:rsidRDefault="006C22FC">
      <w:pPr>
        <w:pStyle w:val="a5"/>
        <w:tabs>
          <w:tab w:val="left" w:pos="1560"/>
          <w:tab w:val="left" w:pos="4467"/>
        </w:tabs>
        <w:spacing w:line="242" w:lineRule="auto"/>
        <w:ind w:right="1637" w:firstLine="710"/>
        <w:jc w:val="left"/>
      </w:pPr>
      <w:r>
        <w:rPr>
          <w:color w:val="000009"/>
          <w:spacing w:val="-10"/>
        </w:rPr>
        <w:t>в</w:t>
      </w:r>
      <w:r>
        <w:rPr>
          <w:color w:val="000009"/>
        </w:rPr>
        <w:tab/>
        <w:t>развитии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во</w:t>
      </w:r>
      <w:r>
        <w:rPr>
          <w:color w:val="000009"/>
        </w:rPr>
        <w:tab/>
        <w:t>взаимодействии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миром, понимании собственной </w:t>
      </w:r>
      <w:r>
        <w:rPr>
          <w:color w:val="000009"/>
          <w:spacing w:val="-2"/>
        </w:rPr>
        <w:t>результативности;</w:t>
      </w:r>
    </w:p>
    <w:p w14:paraId="794247BD" w14:textId="77777777" w:rsidR="00623B26" w:rsidRDefault="006C22FC">
      <w:pPr>
        <w:pStyle w:val="a5"/>
        <w:spacing w:line="272" w:lineRule="exact"/>
        <w:ind w:left="1243"/>
        <w:jc w:val="left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накоплении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путешествий;</w:t>
      </w:r>
    </w:p>
    <w:p w14:paraId="7EC7104C" w14:textId="77777777" w:rsidR="00623B26" w:rsidRDefault="006C22FC">
      <w:pPr>
        <w:pStyle w:val="a5"/>
        <w:spacing w:line="237" w:lineRule="auto"/>
        <w:ind w:right="1155" w:firstLine="710"/>
        <w:jc w:val="left"/>
      </w:pP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умении передать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свои впечатления, соображения,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умозаключения так, чтобы быть понятым другим человеком;</w:t>
      </w:r>
    </w:p>
    <w:p w14:paraId="35C9305E" w14:textId="77777777" w:rsidR="00623B26" w:rsidRDefault="00623B26">
      <w:pPr>
        <w:spacing w:line="237" w:lineRule="auto"/>
        <w:sectPr w:rsidR="00623B26">
          <w:pgSz w:w="11920" w:h="16850"/>
          <w:pgMar w:top="740" w:right="0" w:bottom="280" w:left="600" w:header="720" w:footer="720" w:gutter="0"/>
          <w:cols w:space="720"/>
        </w:sectPr>
      </w:pPr>
    </w:p>
    <w:p w14:paraId="02514A43" w14:textId="77777777" w:rsidR="00623B26" w:rsidRDefault="006C22FC">
      <w:pPr>
        <w:pStyle w:val="a5"/>
        <w:spacing w:before="76"/>
        <w:ind w:left="1243"/>
      </w:pPr>
      <w:r>
        <w:rPr>
          <w:color w:val="000009"/>
        </w:rPr>
        <w:lastRenderedPageBreak/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людей;</w:t>
      </w:r>
    </w:p>
    <w:p w14:paraId="039AA417" w14:textId="77777777" w:rsidR="00623B26" w:rsidRDefault="006C22FC">
      <w:pPr>
        <w:pStyle w:val="a5"/>
        <w:ind w:right="1132" w:firstLine="710"/>
      </w:pPr>
      <w:r>
        <w:rPr>
          <w:color w:val="000009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14:paraId="5E95BF3A" w14:textId="77777777" w:rsidR="00623B26" w:rsidRDefault="006C22FC">
      <w:pPr>
        <w:pStyle w:val="a8"/>
        <w:numPr>
          <w:ilvl w:val="0"/>
          <w:numId w:val="6"/>
        </w:numPr>
        <w:tabs>
          <w:tab w:val="left" w:pos="1947"/>
        </w:tabs>
        <w:spacing w:before="8" w:line="235" w:lineRule="auto"/>
        <w:ind w:right="1138" w:firstLine="710"/>
        <w:jc w:val="both"/>
        <w:rPr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14:paraId="31D5FFBD" w14:textId="77777777" w:rsidR="00623B26" w:rsidRDefault="006C22FC">
      <w:pPr>
        <w:pStyle w:val="a5"/>
        <w:spacing w:before="1"/>
        <w:ind w:right="1133" w:firstLine="710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 социальных ситуациях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статуса, с близкими в семье; с учителями и учениками в школе; со знакомыми и незнакомыми </w:t>
      </w:r>
      <w:r>
        <w:rPr>
          <w:color w:val="000009"/>
          <w:spacing w:val="-2"/>
        </w:rPr>
        <w:t>людьми;</w:t>
      </w:r>
    </w:p>
    <w:p w14:paraId="79C0C887" w14:textId="77777777" w:rsidR="00623B26" w:rsidRDefault="006C22FC">
      <w:pPr>
        <w:pStyle w:val="a5"/>
        <w:ind w:right="1130" w:firstLine="710"/>
      </w:pPr>
      <w:r>
        <w:rPr>
          <w:color w:val="000009"/>
        </w:rPr>
        <w:t xml:space="preserve">в освоение необходимых социальных ритуалов, </w:t>
      </w:r>
      <w:proofErr w:type="gramStart"/>
      <w:r>
        <w:rPr>
          <w:color w:val="000009"/>
        </w:rPr>
        <w:t>умении</w:t>
      </w:r>
      <w:proofErr w:type="gramEnd"/>
      <w:r>
        <w:rPr>
          <w:color w:val="000009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73D9DF32" w14:textId="77777777" w:rsidR="00623B26" w:rsidRDefault="006C22FC">
      <w:pPr>
        <w:pStyle w:val="a5"/>
        <w:spacing w:line="242" w:lineRule="auto"/>
        <w:ind w:right="1136" w:firstLine="710"/>
      </w:pPr>
      <w:r>
        <w:rPr>
          <w:color w:val="000009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14:paraId="0854809F" w14:textId="77777777" w:rsidR="00623B26" w:rsidRDefault="006C22FC">
      <w:pPr>
        <w:pStyle w:val="a5"/>
        <w:spacing w:line="274" w:lineRule="exact"/>
        <w:ind w:left="1243"/>
      </w:pPr>
      <w:r>
        <w:rPr>
          <w:color w:val="000009"/>
          <w:spacing w:val="-2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умении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проявлять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инициативу,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корректно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устанавливать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ограничивать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контакт;</w:t>
      </w:r>
    </w:p>
    <w:p w14:paraId="2CD70631" w14:textId="77777777" w:rsidR="00623B26" w:rsidRDefault="006C22FC">
      <w:pPr>
        <w:pStyle w:val="a5"/>
        <w:ind w:right="1125" w:firstLine="710"/>
      </w:pPr>
      <w:r>
        <w:rPr>
          <w:color w:val="000009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14:paraId="501542A4" w14:textId="77777777" w:rsidR="00623B26" w:rsidRDefault="006C22FC">
      <w:pPr>
        <w:pStyle w:val="a5"/>
        <w:spacing w:line="237" w:lineRule="auto"/>
        <w:ind w:right="1137" w:firstLine="710"/>
      </w:pPr>
      <w:r>
        <w:rPr>
          <w:color w:val="000009"/>
        </w:rPr>
        <w:t>в умении применять формы выражения своих чувств соответственно ситуации социального контакта.</w:t>
      </w:r>
    </w:p>
    <w:p w14:paraId="5AAA7A4C" w14:textId="77777777" w:rsidR="00623B26" w:rsidRDefault="006C22FC">
      <w:pPr>
        <w:pStyle w:val="a5"/>
        <w:spacing w:before="3" w:line="237" w:lineRule="auto"/>
        <w:ind w:left="1243" w:right="1132"/>
      </w:pPr>
      <w:r>
        <w:rPr>
          <w:color w:val="000009"/>
        </w:rPr>
        <w:t>Результаты специальной поддержки освоения АООП НОО должны отражать: способность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усваивать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новый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включаться</w:t>
      </w:r>
      <w:r>
        <w:rPr>
          <w:color w:val="000009"/>
          <w:spacing w:val="34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35"/>
        </w:rPr>
        <w:t xml:space="preserve"> </w:t>
      </w:r>
      <w:r>
        <w:rPr>
          <w:color w:val="000009"/>
        </w:rPr>
        <w:t>классные</w:t>
      </w:r>
    </w:p>
    <w:p w14:paraId="5922A4F4" w14:textId="77777777" w:rsidR="00623B26" w:rsidRDefault="006C22FC">
      <w:pPr>
        <w:pStyle w:val="a5"/>
        <w:spacing w:before="6" w:line="275" w:lineRule="exact"/>
      </w:pPr>
      <w:r>
        <w:rPr>
          <w:color w:val="000009"/>
        </w:rPr>
        <w:t>занятия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темпу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занятий;</w:t>
      </w:r>
    </w:p>
    <w:p w14:paraId="211EFB56" w14:textId="77777777" w:rsidR="00623B26" w:rsidRDefault="006C22FC">
      <w:pPr>
        <w:pStyle w:val="a5"/>
        <w:ind w:right="1140" w:firstLine="710"/>
      </w:pPr>
      <w:r>
        <w:rPr>
          <w:color w:val="000009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14:paraId="3C9CCBCA" w14:textId="77777777" w:rsidR="00623B26" w:rsidRDefault="006C22FC">
      <w:pPr>
        <w:pStyle w:val="a5"/>
        <w:spacing w:before="4" w:line="274" w:lineRule="exact"/>
        <w:ind w:left="1243"/>
      </w:pPr>
      <w:r>
        <w:rPr>
          <w:color w:val="000009"/>
        </w:rPr>
        <w:t>способность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наблюдательности,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замечать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новое;</w:t>
      </w:r>
    </w:p>
    <w:p w14:paraId="6642CB0A" w14:textId="77777777" w:rsidR="00623B26" w:rsidRDefault="006C22FC">
      <w:pPr>
        <w:pStyle w:val="a5"/>
        <w:spacing w:line="242" w:lineRule="auto"/>
        <w:ind w:right="1118" w:firstLine="710"/>
      </w:pPr>
      <w:r>
        <w:rPr>
          <w:color w:val="000009"/>
        </w:rPr>
        <w:t>овладение эффективными способами учебно-познавательной и предметн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практической деятельности;</w:t>
      </w:r>
    </w:p>
    <w:p w14:paraId="2B74237D" w14:textId="77777777" w:rsidR="00623B26" w:rsidRDefault="006C22FC">
      <w:pPr>
        <w:pStyle w:val="a5"/>
        <w:ind w:right="1122" w:firstLine="710"/>
      </w:pPr>
      <w:r>
        <w:rPr>
          <w:color w:val="000009"/>
        </w:rPr>
        <w:t>стремление к активности и самостоятельности в разных видах предметн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практической деятельности;</w:t>
      </w:r>
    </w:p>
    <w:p w14:paraId="2182389F" w14:textId="77777777" w:rsidR="00623B26" w:rsidRDefault="006C22FC">
      <w:pPr>
        <w:pStyle w:val="a5"/>
        <w:ind w:right="1125" w:firstLine="710"/>
      </w:pPr>
      <w:r>
        <w:rPr>
          <w:color w:val="000009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14:paraId="1BC2E6CF" w14:textId="77777777" w:rsidR="00623B26" w:rsidRDefault="006C22FC">
      <w:pPr>
        <w:pStyle w:val="a5"/>
        <w:spacing w:line="242" w:lineRule="auto"/>
        <w:ind w:right="1144" w:firstLine="710"/>
      </w:pPr>
      <w:r>
        <w:rPr>
          <w:color w:val="000009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 xml:space="preserve"> и личностные результаты;</w:t>
      </w:r>
    </w:p>
    <w:p w14:paraId="1F1D4BC6" w14:textId="77777777" w:rsidR="00623B26" w:rsidRDefault="006C22FC">
      <w:pPr>
        <w:pStyle w:val="a5"/>
        <w:spacing w:line="274" w:lineRule="exact"/>
        <w:ind w:left="1243"/>
      </w:pPr>
      <w:r>
        <w:rPr>
          <w:color w:val="000009"/>
        </w:rPr>
        <w:t>сформированные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действия.</w:t>
      </w:r>
    </w:p>
    <w:p w14:paraId="41F0A3BA" w14:textId="77777777" w:rsidR="00623B26" w:rsidRDefault="006C22FC">
      <w:pPr>
        <w:pStyle w:val="a5"/>
        <w:ind w:right="1133" w:firstLine="710"/>
      </w:pPr>
      <w:r>
        <w:rPr>
          <w:color w:val="000009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14:paraId="47C5E445" w14:textId="77777777" w:rsidR="00623B26" w:rsidRDefault="006C22FC">
      <w:pPr>
        <w:pStyle w:val="a5"/>
        <w:spacing w:before="2"/>
        <w:ind w:left="955"/>
        <w:jc w:val="left"/>
      </w:pPr>
      <w:r>
        <w:rPr>
          <w:u w:val="single"/>
        </w:rPr>
        <w:t>Предметные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отражают:</w:t>
      </w:r>
    </w:p>
    <w:p w14:paraId="0DD312C5" w14:textId="77777777" w:rsidR="00623B26" w:rsidRDefault="00623B26">
      <w:pPr>
        <w:pStyle w:val="a5"/>
        <w:spacing w:before="46" w:after="1"/>
        <w:ind w:left="0"/>
        <w:jc w:val="left"/>
        <w:rPr>
          <w:sz w:val="20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686"/>
      </w:tblGrid>
      <w:tr w:rsidR="00623B26" w14:paraId="447F89A5" w14:textId="77777777">
        <w:trPr>
          <w:trHeight w:val="551"/>
        </w:trPr>
        <w:tc>
          <w:tcPr>
            <w:tcW w:w="4530" w:type="dxa"/>
          </w:tcPr>
          <w:p w14:paraId="7583D206" w14:textId="77777777" w:rsidR="00623B26" w:rsidRDefault="006C22F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научится</w:t>
            </w:r>
          </w:p>
        </w:tc>
        <w:tc>
          <w:tcPr>
            <w:tcW w:w="4686" w:type="dxa"/>
          </w:tcPr>
          <w:p w14:paraId="5D1D34CD" w14:textId="77777777" w:rsidR="00623B26" w:rsidRDefault="006C22F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</w:tc>
      </w:tr>
      <w:tr w:rsidR="00623B26" w14:paraId="57F1DF8D" w14:textId="77777777">
        <w:trPr>
          <w:trHeight w:val="258"/>
        </w:trPr>
        <w:tc>
          <w:tcPr>
            <w:tcW w:w="4530" w:type="dxa"/>
            <w:tcBorders>
              <w:bottom w:val="nil"/>
            </w:tcBorders>
          </w:tcPr>
          <w:p w14:paraId="6BD04B5E" w14:textId="77777777" w:rsidR="00623B26" w:rsidRDefault="006C22FC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  <w:tab w:val="left" w:pos="2076"/>
                <w:tab w:val="left" w:pos="3149"/>
                <w:tab w:val="left" w:pos="4291"/>
              </w:tabs>
              <w:spacing w:line="238" w:lineRule="exact"/>
              <w:ind w:left="580" w:hanging="46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принимать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другие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мнения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и</w:t>
            </w:r>
          </w:p>
        </w:tc>
        <w:tc>
          <w:tcPr>
            <w:tcW w:w="4686" w:type="dxa"/>
            <w:tcBorders>
              <w:bottom w:val="nil"/>
            </w:tcBorders>
          </w:tcPr>
          <w:p w14:paraId="30E8397B" w14:textId="77777777" w:rsidR="00623B26" w:rsidRDefault="006C22FC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знать/понимать:</w:t>
            </w:r>
          </w:p>
        </w:tc>
      </w:tr>
      <w:tr w:rsidR="00623B26" w14:paraId="322C8E30" w14:textId="77777777">
        <w:trPr>
          <w:trHeight w:val="276"/>
        </w:trPr>
        <w:tc>
          <w:tcPr>
            <w:tcW w:w="4530" w:type="dxa"/>
            <w:tcBorders>
              <w:top w:val="nil"/>
              <w:bottom w:val="nil"/>
            </w:tcBorders>
          </w:tcPr>
          <w:p w14:paraId="751A0314" w14:textId="77777777" w:rsidR="00623B26" w:rsidRDefault="006C22FC">
            <w:pPr>
              <w:pStyle w:val="TableParagraph"/>
              <w:tabs>
                <w:tab w:val="left" w:pos="3279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высказывания,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уважительно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относиться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01F514D3" w14:textId="77777777" w:rsidR="00623B26" w:rsidRDefault="006C22FC">
            <w:pPr>
              <w:pStyle w:val="TableParagraph"/>
              <w:tabs>
                <w:tab w:val="left" w:pos="1871"/>
                <w:tab w:val="left" w:pos="38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названия,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ручных</w:t>
            </w:r>
            <w:proofErr w:type="gramEnd"/>
          </w:p>
        </w:tc>
      </w:tr>
      <w:tr w:rsidR="00623B26" w14:paraId="1562350D" w14:textId="77777777">
        <w:trPr>
          <w:trHeight w:val="276"/>
        </w:trPr>
        <w:tc>
          <w:tcPr>
            <w:tcW w:w="4530" w:type="dxa"/>
            <w:tcBorders>
              <w:top w:val="nil"/>
              <w:bottom w:val="nil"/>
            </w:tcBorders>
          </w:tcPr>
          <w:p w14:paraId="72578F5E" w14:textId="77777777" w:rsidR="00623B26" w:rsidRDefault="006C22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к </w:t>
            </w:r>
            <w:r>
              <w:rPr>
                <w:spacing w:val="-4"/>
                <w:sz w:val="24"/>
                <w:u w:val="single"/>
              </w:rPr>
              <w:t>ним;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24240861" w14:textId="77777777" w:rsidR="00623B26" w:rsidRDefault="006C22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623B26" w14:paraId="13983775" w14:textId="77777777">
        <w:trPr>
          <w:trHeight w:val="275"/>
        </w:trPr>
        <w:tc>
          <w:tcPr>
            <w:tcW w:w="4530" w:type="dxa"/>
            <w:tcBorders>
              <w:top w:val="nil"/>
              <w:bottom w:val="nil"/>
            </w:tcBorders>
          </w:tcPr>
          <w:p w14:paraId="7399F5F5" w14:textId="77777777" w:rsidR="00623B26" w:rsidRDefault="006C22FC">
            <w:pPr>
              <w:pStyle w:val="TableParagraph"/>
              <w:numPr>
                <w:ilvl w:val="0"/>
                <w:numId w:val="8"/>
              </w:numPr>
              <w:tabs>
                <w:tab w:val="left" w:pos="686"/>
                <w:tab w:val="left" w:pos="2109"/>
                <w:tab w:val="left" w:pos="3324"/>
              </w:tabs>
              <w:spacing w:line="256" w:lineRule="exact"/>
              <w:ind w:hanging="574"/>
              <w:rPr>
                <w:sz w:val="24"/>
              </w:rPr>
            </w:pPr>
            <w:r>
              <w:rPr>
                <w:spacing w:val="-2"/>
                <w:sz w:val="24"/>
              </w:rPr>
              <w:t>опираясь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освоенные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747DA7B8" w14:textId="77777777" w:rsidR="00623B26" w:rsidRDefault="006C22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(бумага,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23B26" w14:paraId="288EA9E2" w14:textId="77777777">
        <w:trPr>
          <w:trHeight w:val="277"/>
        </w:trPr>
        <w:tc>
          <w:tcPr>
            <w:tcW w:w="4530" w:type="dxa"/>
            <w:tcBorders>
              <w:top w:val="nil"/>
              <w:bottom w:val="nil"/>
            </w:tcBorders>
          </w:tcPr>
          <w:p w14:paraId="51942F7C" w14:textId="77777777" w:rsidR="00623B26" w:rsidRDefault="006C22FC">
            <w:pPr>
              <w:pStyle w:val="TableParagraph"/>
              <w:tabs>
                <w:tab w:val="left" w:pos="2229"/>
                <w:tab w:val="left" w:pos="2722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конструкторско-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3CEE99CA" w14:textId="77777777" w:rsidR="00623B26" w:rsidRDefault="006C22F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ими;</w:t>
            </w:r>
          </w:p>
        </w:tc>
      </w:tr>
      <w:tr w:rsidR="00623B26" w14:paraId="0D9B0CBC" w14:textId="77777777">
        <w:trPr>
          <w:trHeight w:val="289"/>
        </w:trPr>
        <w:tc>
          <w:tcPr>
            <w:tcW w:w="4530" w:type="dxa"/>
            <w:tcBorders>
              <w:top w:val="nil"/>
            </w:tcBorders>
          </w:tcPr>
          <w:p w14:paraId="0418123B" w14:textId="77777777" w:rsidR="00623B26" w:rsidRDefault="006C22FC">
            <w:pPr>
              <w:pStyle w:val="TableParagraph"/>
              <w:tabs>
                <w:tab w:val="left" w:pos="2080"/>
                <w:tab w:val="left" w:pos="3017"/>
                <w:tab w:val="left" w:pos="361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умения,</w:t>
            </w:r>
          </w:p>
        </w:tc>
        <w:tc>
          <w:tcPr>
            <w:tcW w:w="4686" w:type="dxa"/>
            <w:tcBorders>
              <w:top w:val="nil"/>
            </w:tcBorders>
          </w:tcPr>
          <w:p w14:paraId="2A800DB8" w14:textId="77777777" w:rsidR="00623B26" w:rsidRDefault="006C22FC">
            <w:pPr>
              <w:pStyle w:val="TableParagraph"/>
              <w:tabs>
                <w:tab w:val="left" w:pos="1415"/>
                <w:tab w:val="left" w:pos="333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материалов,</w:t>
            </w:r>
          </w:p>
        </w:tc>
      </w:tr>
    </w:tbl>
    <w:p w14:paraId="10444751" w14:textId="77777777" w:rsidR="00623B26" w:rsidRDefault="00623B26">
      <w:pPr>
        <w:spacing w:line="270" w:lineRule="exact"/>
        <w:rPr>
          <w:sz w:val="24"/>
        </w:rPr>
        <w:sectPr w:rsidR="00623B26">
          <w:pgSz w:w="11920" w:h="16850"/>
          <w:pgMar w:top="740" w:right="0" w:bottom="280" w:left="600" w:header="720" w:footer="720" w:gutter="0"/>
          <w:cols w:space="720"/>
        </w:sect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686"/>
      </w:tblGrid>
      <w:tr w:rsidR="00623B26" w14:paraId="329F814D" w14:textId="77777777">
        <w:trPr>
          <w:trHeight w:val="14082"/>
        </w:trPr>
        <w:tc>
          <w:tcPr>
            <w:tcW w:w="4530" w:type="dxa"/>
          </w:tcPr>
          <w:p w14:paraId="267098B0" w14:textId="77777777" w:rsidR="00623B26" w:rsidRDefault="006C22FC">
            <w:pPr>
              <w:pStyle w:val="TableParagraph"/>
              <w:tabs>
                <w:tab w:val="left" w:pos="2392"/>
                <w:tab w:val="left" w:pos="4039"/>
              </w:tabs>
              <w:spacing w:line="235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делать выбор способов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реализации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  <w:u w:val="single"/>
              </w:rPr>
              <w:t>собственного замысла;</w:t>
            </w:r>
          </w:p>
          <w:p w14:paraId="489E5C7F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left="114" w:right="99" w:firstLine="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0C8DBD4B" wp14:editId="34A38E5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-175895</wp:posOffset>
                      </wp:positionV>
                      <wp:extent cx="2735580" cy="635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80" cy="6350"/>
                                <a:chOff x="0" y="0"/>
                                <a:chExt cx="273558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7355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5580" h="6350">
                                      <a:moveTo>
                                        <a:pt x="2735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35580" y="6350"/>
                                      </a:lnTo>
                                      <a:lnTo>
                                        <a:pt x="2735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      <w:pict>
                    <v:group id="Group 3" o:spid="_x0000_s1026" o:spt="203" style="position:absolute;left:0pt;margin-left:5.5pt;margin-top:-13.85pt;height:0.5pt;width:215.4pt;z-index:-251656192;mso-width-relative:page;mso-height-relative:page;" coordsize="2735580,6350" o:gfxdata="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xHKr9kAAAAKAQAADwAAAAAAAAABACAAAAAiAAAAZHJzL2Rvd25yZXYueG1sUEsBAhQAFAAA&#10;AAgAh07iQLaLKlBgAgAABgYAAA4AAAAAAAAAAQAgAAAAKAEAAGRycy9lMm9Eb2MueG1sUEsFBgAA&#10;AAAGAAYAWQEAAPoFAAAAAA==&#10;">
                      <o:lock v:ext="edit" aspectratio="f"/>
                      <v:shape id="Graphic 4" o:spid="_x0000_s1026" o:spt="100" style="position:absolute;left:0;top:0;height:6350;width:2735580;" fillcolor="#000000" filled="t" stroked="f" coordsize="2735580,6350" o:gfxdata="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TvgugAAANoA&#10;AAAPAAAAAAAAAAEAIAAAACIAAABkcnMvZG93bnJldi54bWxQSwECFAAUAAAACACHTuJAMy8FnjsA&#10;AAA5AAAAEAAAAAAAAAABACAAAAAJAQAAZHJzL3NoYXBleG1sLnhtbFBLBQYAAAAABgAGAFsBAACz&#10;AwAAAAA=&#10;" path="m2735580,0l0,0,0,6350,2735580,6350,273558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понимать необходимость бережного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отношения к результатам труда людей;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уважать людей различного труда.</w:t>
            </w:r>
          </w:p>
          <w:p w14:paraId="7E4F55B1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  <w:tab w:val="left" w:pos="2568"/>
                <w:tab w:val="left" w:pos="2835"/>
              </w:tabs>
              <w:ind w:left="114" w:right="95" w:firstLine="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198338A" wp14:editId="46FDF4B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158750</wp:posOffset>
                      </wp:positionV>
                      <wp:extent cx="2568575" cy="762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8575" cy="7620"/>
                                <a:chOff x="0" y="0"/>
                                <a:chExt cx="256857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5685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8575" h="7620">
                                      <a:moveTo>
                                        <a:pt x="2568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68194" y="7620"/>
                                      </a:lnTo>
                                      <a:lnTo>
                                        <a:pt x="256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      <w:pict>
                    <v:group id="Group 5" o:spid="_x0000_s1026" o:spt="203" style="position:absolute;left:0pt;margin-left:18.95pt;margin-top:12.5pt;height:0.6pt;width:202.25pt;z-index:-251655168;mso-width-relative:page;mso-height-relative:page;" coordsize="2568575,7620" o:gfxdata="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WAxN02QAAAAgBAAAPAAAAAAAAAAEAIAAAACIAAABkcnMvZG93bnJldi54bWxQSwEC&#10;FAAUAAAACACHTuJAoKTZVGUCAAAGBgAADgAAAAAAAAABACAAAAAoAQAAZHJzL2Uyb0RvYy54bWxQ&#10;SwUGAAAAAAYABgBZAQAA/wUAAAAA&#10;">
                      <o:lock v:ext="edit" aspectratio="f"/>
                      <v:shape id="Graphic 6" o:spid="_x0000_s1026" o:spt="100" style="position:absolute;left:0;top:0;height:7620;width:2568575;" fillcolor="#000000" filled="t" stroked="f" coordsize="2568575,7620" o:gfxdata="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83t68AAAA&#10;2gAAAA8AAAAAAAAAAQAgAAAAIgAAAGRycy9kb3ducmV2LnhtbFBLAQIUABQAAAAIAIdO4kAzLwWe&#10;OwAAADkAAAAQAAAAAAAAAAEAIAAAAAsBAABkcnMvc2hhcGV4bWwueG1sUEsFBgAAAAAGAAYAWwEA&#10;ALUDAAAAAA==&#10;" path="m2568194,0l0,0,0,7620,2568194,7620,256819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  <w:u w:val="double"/>
              </w:rPr>
              <w:t>цель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урока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после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предварительного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обсуждения;</w:t>
            </w:r>
          </w:p>
          <w:p w14:paraId="4497542C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575"/>
              </w:tabs>
              <w:ind w:left="114" w:right="86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выполнять пробные поисковые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 (упражнения),</w:t>
            </w:r>
            <w:r>
              <w:rPr>
                <w:sz w:val="24"/>
              </w:rPr>
              <w:t xml:space="preserve"> отбирать оптимальное решение проблемы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(задачи);</w:t>
            </w:r>
          </w:p>
          <w:p w14:paraId="7C84F2F9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897"/>
                <w:tab w:val="left" w:pos="2004"/>
                <w:tab w:val="left" w:pos="2719"/>
                <w:tab w:val="left" w:pos="3742"/>
                <w:tab w:val="left" w:pos="3840"/>
              </w:tabs>
              <w:ind w:left="114" w:right="8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конструкторск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технологические решения и способы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этапов </w:t>
            </w:r>
            <w:r>
              <w:rPr>
                <w:sz w:val="24"/>
              </w:rPr>
              <w:t>изготовления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изделий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освоенных;</w:t>
            </w:r>
          </w:p>
          <w:p w14:paraId="136A363E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ind w:left="114" w:right="8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самостоятельно отбирать наиболее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подходящие для выполнения задания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материалы и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инструменты;</w:t>
            </w:r>
          </w:p>
          <w:p w14:paraId="6CAF9EB2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ind w:left="114" w:right="9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выполнять задание по коллективно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составленному плану, сверять свои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действия с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ним;</w:t>
            </w:r>
          </w:p>
          <w:p w14:paraId="2867F905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left="114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и отбирать необходимую информацию для решения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в учебнике, энциклопедиях, справочниках, Интернете;</w:t>
            </w:r>
          </w:p>
          <w:p w14:paraId="37C8ECF0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  <w:tab w:val="left" w:pos="4287"/>
              </w:tabs>
              <w:ind w:left="114" w:right="92" w:firstLine="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17A32566" wp14:editId="68DE691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349885</wp:posOffset>
                      </wp:positionV>
                      <wp:extent cx="2735580" cy="635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80" cy="6350"/>
                                <a:chOff x="0" y="0"/>
                                <a:chExt cx="273558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355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5580" h="6350">
                                      <a:moveTo>
                                        <a:pt x="2735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35580" y="6350"/>
                                      </a:lnTo>
                                      <a:lnTo>
                                        <a:pt x="2735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      <w:pict>
                    <v:group id="Group 7" o:spid="_x0000_s1026" o:spt="203" style="position:absolute;left:0pt;margin-left:5.5pt;margin-top:27.55pt;height:0.5pt;width:215.4pt;z-index:-251656192;mso-width-relative:page;mso-height-relative:page;" coordsize="2735580,6350" o:gfxdata="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Jp4q81wAAAAgBAAAPAAAAAAAAAAEAIAAAACIAAABkcnMvZG93bnJldi54bWxQSwECFAAUAAAA&#10;CACHTuJAfLxuJmECAAAGBgAADgAAAAAAAAABACAAAAAmAQAAZHJzL2Uyb0RvYy54bWxQSwUGAAAA&#10;AAYABgBZAQAA+QUAAAAA&#10;">
                      <o:lock v:ext="edit" aspectratio="f"/>
                      <v:shape id="Graphic 8" o:spid="_x0000_s1026" o:spt="100" style="position:absolute;left:0;top:0;height:6350;width:2735580;" fillcolor="#000000" filled="t" stroked="f" coordsize="2735580,6350" o:gfxdata="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ugx5bgAAADaAAAA&#10;DwAAAAAAAAABACAAAAAiAAAAZHJzL2Rvd25yZXYueG1sUEsBAhQAFAAAAAgAh07iQDMvBZ47AAAA&#10;OQAAABAAAAAAAAAAAQAgAAAABwEAAGRycy9zaGFwZXhtbC54bWxQSwUGAAAAAAYABgBbAQAAsQMA&#10;AAAA&#10;" path="m2735580,0l0,0,0,6350,2735580,6350,273558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приобретать новые знания в процессе</w:t>
            </w:r>
            <w:r>
              <w:rPr>
                <w:sz w:val="24"/>
              </w:rPr>
              <w:t xml:space="preserve"> наблюдений,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рассуждений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  <w:u w:val="single"/>
              </w:rPr>
              <w:t>обсуждений заданий, образцов и</w:t>
            </w:r>
            <w:r>
              <w:rPr>
                <w:sz w:val="24"/>
              </w:rPr>
              <w:t xml:space="preserve"> материалов учебника, выполнения </w:t>
            </w:r>
            <w:r>
              <w:rPr>
                <w:sz w:val="24"/>
                <w:u w:val="single"/>
              </w:rPr>
              <w:t>пробных поисковых упражнений;</w:t>
            </w:r>
          </w:p>
          <w:p w14:paraId="32368EE7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114" w:right="88" w:firstLine="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77333B6" wp14:editId="59938D1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-192405</wp:posOffset>
                      </wp:positionV>
                      <wp:extent cx="2736215" cy="762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6215" cy="7620"/>
                                <a:chOff x="0" y="0"/>
                                <a:chExt cx="2736215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73621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215" h="7620">
                                      <a:moveTo>
                                        <a:pt x="2736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736215" y="7619"/>
                                      </a:lnTo>
                                      <a:lnTo>
                                        <a:pt x="273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      <w:pict>
                    <v:group id="Group 9" o:spid="_x0000_s1026" o:spt="203" style="position:absolute;left:0pt;margin-left:5.75pt;margin-top:-15.15pt;height:0.6pt;width:215.45pt;z-index:-251654144;mso-width-relative:page;mso-height-relative:page;" coordsize="2736215,7620" o:gfxdata="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U7ljdoAAAAKAQAADwAAAAAAAAABACAAAAAiAAAAZHJzL2Rvd25yZXYueG1sUEsB&#10;AhQAFAAAAAgAh07iQMz4ZLplAgAACAYAAA4AAAAAAAAAAQAgAAAAKQEAAGRycy9lMm9Eb2MueG1s&#10;UEsFBgAAAAAGAAYAWQEAAAAGAAAAAA==&#10;">
                      <o:lock v:ext="edit" aspectratio="f"/>
                      <v:shape id="Graphic 10" o:spid="_x0000_s1026" o:spt="100" style="position:absolute;left:0;top:0;height:7620;width:2736215;" fillcolor="#000000" filled="t" stroked="f" coordsize="2736215,7620" o:gfxdata="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89MvQAA&#10;ANsAAAAPAAAAAAAAAAEAIAAAACIAAABkcnMvZG93bnJldi54bWxQSwECFAAUAAAACACHTuJAMy8F&#10;njsAAAA5AAAAEAAAAAAAAAABACAAAAAMAQAAZHJzL3NoYXBleG1sLnhtbFBLBQYAAAAABgAGAFsB&#10;AAC2AwAAAAA=&#10;" path="m2736215,0l0,0,0,7619,2736215,7619,273621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делать выводы на основе обобщения полученных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умений.</w:t>
            </w:r>
          </w:p>
          <w:p w14:paraId="7214F3FB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  <w:tab w:val="left" w:pos="2667"/>
              </w:tabs>
              <w:ind w:left="114" w:right="92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высказывать свою точку зрения и</w:t>
            </w:r>
            <w:r>
              <w:rPr>
                <w:sz w:val="24"/>
              </w:rPr>
              <w:t xml:space="preserve"> пытаться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  <w:t xml:space="preserve">обосновать и </w:t>
            </w:r>
            <w:r>
              <w:rPr>
                <w:spacing w:val="-2"/>
                <w:sz w:val="24"/>
                <w:u w:val="single"/>
              </w:rPr>
              <w:t>аргументировать;</w:t>
            </w:r>
          </w:p>
          <w:p w14:paraId="28E0C9A3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ind w:left="114" w:right="95" w:firstLine="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C99234C" wp14:editId="69EBCFF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-176530</wp:posOffset>
                      </wp:positionV>
                      <wp:extent cx="2735580" cy="635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580" cy="6350"/>
                                <a:chOff x="0" y="0"/>
                                <a:chExt cx="273558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7355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5580" h="6350">
                                      <a:moveTo>
                                        <a:pt x="2735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35580" y="6350"/>
                                      </a:lnTo>
                                      <a:lnTo>
                                        <a:pt x="2735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      <w:pict>
                    <v:group id="Group 11" o:spid="_x0000_s1026" o:spt="203" style="position:absolute;left:0pt;margin-left:5.5pt;margin-top:-13.9pt;height:0.5pt;width:215.4pt;z-index:-251655168;mso-width-relative:page;mso-height-relative:page;" coordsize="2735580,6350" o:gfxdata="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BDwQTZAAAACgEAAA8AAAAAAAAAAQAgAAAAIgAAAGRycy9kb3ducmV2LnhtbFBLAQIUABQA&#10;AAAIAIdO4kDNoPM5YQIAAAoGAAAOAAAAAAAAAAEAIAAAACgBAABkcnMvZTJvRG9jLnhtbFBLBQYA&#10;AAAABgAGAFkBAAD7BQAAAAA=&#10;">
                      <o:lock v:ext="edit" aspectratio="f"/>
                      <v:shape id="Graphic 12" o:spid="_x0000_s1026" o:spt="100" style="position:absolute;left:0;top:0;height:6350;width:2735580;" fillcolor="#000000" filled="t" stroked="f" coordsize="2735580,6350" o:gfxdata="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+Dx/65AAAA2wAA&#10;AA8AAAAAAAAAAQAgAAAAIgAAAGRycy9kb3ducmV2LnhtbFBLAQIUABQAAAAIAIdO4kAzLwWeOwAA&#10;ADkAAAAQAAAAAAAAAAEAIAAAAAgBAABkcnMvc2hhcGV4bWwueG1sUEsFBgAAAAAGAAYAWwEAALID&#10;AAAAAA==&#10;" path="m2735580,0l0,0,0,6350,2735580,6350,273558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слушать других, уважительно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относиться к позиции </w:t>
            </w:r>
            <w:proofErr w:type="gramStart"/>
            <w:r>
              <w:rPr>
                <w:sz w:val="24"/>
                <w:u w:val="single"/>
              </w:rPr>
              <w:t>другого</w:t>
            </w:r>
            <w:proofErr w:type="gramEnd"/>
            <w:r>
              <w:rPr>
                <w:sz w:val="24"/>
                <w:u w:val="single"/>
              </w:rPr>
              <w:t>, пытаться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договариваться;</w:t>
            </w:r>
          </w:p>
          <w:p w14:paraId="52A449CE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114" w:right="88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сотрудничать, выполняя различные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роли в группе,</w:t>
            </w:r>
            <w:r>
              <w:rPr>
                <w:sz w:val="24"/>
              </w:rPr>
              <w:t xml:space="preserve"> в совместном решении проблемы (задачи).</w:t>
            </w:r>
          </w:p>
          <w:p w14:paraId="03B04AA4" w14:textId="77777777" w:rsidR="00623B26" w:rsidRDefault="006C22FC">
            <w:pPr>
              <w:pStyle w:val="TableParagraph"/>
              <w:spacing w:before="1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уметь:</w:t>
            </w:r>
          </w:p>
          <w:p w14:paraId="1D2C3126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line="242" w:lineRule="auto"/>
              <w:ind w:left="114" w:right="91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организовывать и выполнять свою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художественно-практическую</w:t>
            </w:r>
          </w:p>
          <w:p w14:paraId="436641CA" w14:textId="77777777" w:rsidR="00623B26" w:rsidRDefault="006C22FC">
            <w:pPr>
              <w:pStyle w:val="TableParagraph"/>
              <w:tabs>
                <w:tab w:val="left" w:pos="1807"/>
                <w:tab w:val="left" w:pos="2614"/>
                <w:tab w:val="left" w:pos="431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деятельность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соответствии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собственным замыслом;</w:t>
            </w:r>
          </w:p>
          <w:p w14:paraId="44F6CB0F" w14:textId="77777777" w:rsidR="00623B26" w:rsidRDefault="006C22FC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  <w:tab w:val="left" w:pos="2176"/>
                <w:tab w:val="left" w:pos="3178"/>
                <w:tab w:val="left" w:pos="3615"/>
              </w:tabs>
              <w:spacing w:line="273" w:lineRule="exact"/>
              <w:ind w:left="501" w:hanging="3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использовать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знания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умения,</w:t>
            </w:r>
          </w:p>
        </w:tc>
        <w:tc>
          <w:tcPr>
            <w:tcW w:w="4686" w:type="dxa"/>
          </w:tcPr>
          <w:p w14:paraId="4AD8CEC6" w14:textId="77777777" w:rsidR="00623B26" w:rsidRDefault="006C22F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плетении;</w:t>
            </w:r>
          </w:p>
          <w:p w14:paraId="7A8150FA" w14:textId="77777777" w:rsidR="00623B26" w:rsidRDefault="006C22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14:paraId="4E0C78DC" w14:textId="77777777" w:rsidR="00623B26" w:rsidRDefault="006C22FC">
            <w:pPr>
              <w:pStyle w:val="TableParagraph"/>
              <w:tabs>
                <w:tab w:val="left" w:pos="4457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применять специфические средства выразительности в работе по мотивам конкретного вида народного искусства (на основе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повтора,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вариаций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импровизаций);</w:t>
            </w:r>
          </w:p>
          <w:p w14:paraId="4F857B4B" w14:textId="77777777" w:rsidR="00623B26" w:rsidRDefault="006C22FC">
            <w:pPr>
              <w:pStyle w:val="TableParagraph"/>
              <w:ind w:left="110" w:right="20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выполнение; решать художественно-творческие задачи на повтор;</w:t>
            </w:r>
          </w:p>
          <w:p w14:paraId="4ED7D140" w14:textId="77777777" w:rsidR="00623B26" w:rsidRDefault="006C22FC">
            <w:pPr>
              <w:pStyle w:val="TableParagraph"/>
              <w:ind w:left="110" w:right="22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 на проектирование изделий;</w:t>
            </w:r>
          </w:p>
          <w:p w14:paraId="48835865" w14:textId="77777777" w:rsidR="00623B26" w:rsidRDefault="006C22FC">
            <w:pPr>
              <w:pStyle w:val="TableParagraph"/>
              <w:tabs>
                <w:tab w:val="left" w:pos="2008"/>
                <w:tab w:val="left" w:pos="3413"/>
                <w:tab w:val="left" w:pos="4474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бумагой, картоном, тканью, природным </w:t>
            </w:r>
            <w:r>
              <w:rPr>
                <w:spacing w:val="-2"/>
                <w:sz w:val="24"/>
              </w:rPr>
              <w:t>материалом;</w:t>
            </w:r>
          </w:p>
          <w:p w14:paraId="71E2F3DA" w14:textId="77777777" w:rsidR="00623B26" w:rsidRDefault="006C22FC">
            <w:pPr>
              <w:pStyle w:val="TableParagraph"/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качество работы с учетом технологических и эстетических требований к конкретному изделию экономно и рационально использовать </w:t>
            </w:r>
            <w:r>
              <w:rPr>
                <w:spacing w:val="-2"/>
                <w:sz w:val="24"/>
              </w:rPr>
              <w:t>материалы;</w:t>
            </w:r>
          </w:p>
          <w:p w14:paraId="2AB1F83E" w14:textId="77777777" w:rsidR="00623B26" w:rsidRDefault="006C22FC">
            <w:pPr>
              <w:pStyle w:val="TableParagraph"/>
              <w:tabs>
                <w:tab w:val="left" w:pos="1847"/>
                <w:tab w:val="left" w:pos="3036"/>
              </w:tabs>
              <w:spacing w:line="242" w:lineRule="auto"/>
              <w:ind w:left="110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эстетическое;</w:t>
            </w:r>
          </w:p>
          <w:p w14:paraId="088D3AB8" w14:textId="77777777" w:rsidR="00623B26" w:rsidRDefault="006C22FC">
            <w:pPr>
              <w:pStyle w:val="TableParagraph"/>
              <w:tabs>
                <w:tab w:val="left" w:pos="1893"/>
              </w:tabs>
              <w:ind w:left="110" w:right="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нравственно-эстетическое </w:t>
            </w:r>
            <w:r>
              <w:rPr>
                <w:sz w:val="24"/>
              </w:rPr>
              <w:t>отношение к родной природе, к Родине, к защитникам Отечества, к национальным обычаям и культурным традициям народа своего края, своей страны и 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 мира;</w:t>
            </w:r>
          </w:p>
          <w:p w14:paraId="2D12504E" w14:textId="77777777" w:rsidR="00623B26" w:rsidRDefault="006C22F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проявлять положительное отношение к процессу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 и других людей; стремление к преобразованию в школе и дома.</w:t>
            </w:r>
          </w:p>
        </w:tc>
      </w:tr>
    </w:tbl>
    <w:p w14:paraId="2C302CF5" w14:textId="77777777" w:rsidR="00623B26" w:rsidRDefault="00623B26">
      <w:pPr>
        <w:jc w:val="both"/>
        <w:rPr>
          <w:sz w:val="24"/>
        </w:rPr>
        <w:sectPr w:rsidR="00623B26">
          <w:type w:val="continuous"/>
          <w:pgSz w:w="11920" w:h="16850"/>
          <w:pgMar w:top="820" w:right="0" w:bottom="280" w:left="600" w:header="720" w:footer="720" w:gutter="0"/>
          <w:cols w:space="720"/>
        </w:sectPr>
      </w:pPr>
    </w:p>
    <w:p w14:paraId="4F397F81" w14:textId="77777777" w:rsidR="00623B26" w:rsidRDefault="006C22FC">
      <w:pPr>
        <w:pStyle w:val="a5"/>
        <w:spacing w:before="66"/>
        <w:ind w:right="646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695D06F" wp14:editId="0C69F16B">
                <wp:simplePos x="0" y="0"/>
                <wp:positionH relativeFrom="page">
                  <wp:posOffset>646430</wp:posOffset>
                </wp:positionH>
                <wp:positionV relativeFrom="paragraph">
                  <wp:posOffset>43815</wp:posOffset>
                </wp:positionV>
                <wp:extent cx="5857875" cy="895477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954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8954770">
                              <a:moveTo>
                                <a:pt x="2808605" y="158877"/>
                              </a:moveTo>
                              <a:lnTo>
                                <a:pt x="73025" y="158877"/>
                              </a:lnTo>
                              <a:lnTo>
                                <a:pt x="73025" y="165227"/>
                              </a:lnTo>
                              <a:lnTo>
                                <a:pt x="2808605" y="165227"/>
                              </a:lnTo>
                              <a:lnTo>
                                <a:pt x="2808605" y="158877"/>
                              </a:lnTo>
                              <a:close/>
                            </a:path>
                            <a:path w="5857875" h="8954770">
                              <a:moveTo>
                                <a:pt x="5857875" y="0"/>
                              </a:moveTo>
                              <a:lnTo>
                                <a:pt x="5851525" y="0"/>
                              </a:lnTo>
                              <a:lnTo>
                                <a:pt x="5851525" y="6350"/>
                              </a:lnTo>
                              <a:lnTo>
                                <a:pt x="5851525" y="8948420"/>
                              </a:lnTo>
                              <a:lnTo>
                                <a:pt x="2881630" y="8948420"/>
                              </a:lnTo>
                              <a:lnTo>
                                <a:pt x="2881630" y="6477"/>
                              </a:lnTo>
                              <a:lnTo>
                                <a:pt x="2875280" y="6477"/>
                              </a:lnTo>
                              <a:lnTo>
                                <a:pt x="2875280" y="8948420"/>
                              </a:lnTo>
                              <a:lnTo>
                                <a:pt x="6350" y="8948420"/>
                              </a:lnTo>
                              <a:lnTo>
                                <a:pt x="6350" y="6350"/>
                              </a:lnTo>
                              <a:lnTo>
                                <a:pt x="2881630" y="6350"/>
                              </a:lnTo>
                              <a:lnTo>
                                <a:pt x="5851525" y="6350"/>
                              </a:lnTo>
                              <a:lnTo>
                                <a:pt x="5851525" y="0"/>
                              </a:lnTo>
                              <a:lnTo>
                                <a:pt x="288163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8948420"/>
                              </a:lnTo>
                              <a:lnTo>
                                <a:pt x="0" y="8954770"/>
                              </a:lnTo>
                              <a:lnTo>
                                <a:pt x="2881630" y="8954770"/>
                              </a:lnTo>
                              <a:lnTo>
                                <a:pt x="5857875" y="8954770"/>
                              </a:lnTo>
                              <a:lnTo>
                                <a:pt x="5857875" y="8948420"/>
                              </a:lnTo>
                              <a:lnTo>
                                <a:pt x="5857875" y="6350"/>
                              </a:lnTo>
                              <a:lnTo>
                                <a:pt x="5857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<w:pict>
              <v:shape id="Graphic 13" o:spid="_x0000_s1026" o:spt="100" style="position:absolute;left:0pt;margin-left:50.9pt;margin-top:3.45pt;height:705.1pt;width:461.25pt;mso-position-horizontal-relative:page;z-index:-251654144;mso-width-relative:page;mso-height-relative:page;" fillcolor="#000000" filled="t" stroked="f" coordsize="5857875,8954770" o:gfxdata="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mQFIvdcAAAALAQAADwAAAAAA&#10;AAABACAAAAAiAAAAZHJzL2Rvd25yZXYueG1sUEsBAhQAFAAAAAgAh07iQKzlsHC/AgAALAkAAA4A&#10;AAAAAAAAAQAgAAAAJgEAAGRycy9lMm9Eb2MueG1sUEsFBgAAAAAGAAYAWQEAAFcGAAAAAA==&#10;" path="m2808605,158877l73025,158877,73025,165227,2808605,165227,2808605,158877xem5857875,0l5851525,0,5851525,6350,5851525,8948420,2881630,8948420,2881630,6477,2875280,6477,2875280,8948420,6350,8948420,6350,6350,2881630,6350,5851525,6350,5851525,0,2881630,0,0,0,0,6350,0,8948420,0,8954770,2881630,8954770,5857875,8954770,5857875,8948420,5857875,6350,585787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proofErr w:type="spellStart"/>
      <w:r>
        <w:t>приобретѐнные</w:t>
      </w:r>
      <w:proofErr w:type="spellEnd"/>
      <w:r>
        <w:t xml:space="preserve"> в ходе изучения </w:t>
      </w:r>
      <w:r>
        <w:rPr>
          <w:u w:val="single"/>
        </w:rPr>
        <w:t>технологии, изобразительного искусства</w:t>
      </w:r>
      <w:r>
        <w:t xml:space="preserve"> </w:t>
      </w:r>
      <w:r>
        <w:rPr>
          <w:u w:val="single"/>
        </w:rPr>
        <w:t>и других учебных предметов в</w:t>
      </w:r>
      <w:r>
        <w:t xml:space="preserve"> </w:t>
      </w:r>
      <w:r>
        <w:rPr>
          <w:u w:val="single"/>
        </w:rPr>
        <w:t>собственной творческой деятельности;</w:t>
      </w:r>
    </w:p>
    <w:p w14:paraId="6BDD6329" w14:textId="77777777" w:rsidR="00623B26" w:rsidRDefault="006C22FC">
      <w:pPr>
        <w:pStyle w:val="a8"/>
        <w:numPr>
          <w:ilvl w:val="0"/>
          <w:numId w:val="10"/>
        </w:numPr>
        <w:tabs>
          <w:tab w:val="left" w:pos="777"/>
        </w:tabs>
        <w:spacing w:line="242" w:lineRule="auto"/>
        <w:ind w:right="6460" w:firstLine="0"/>
        <w:jc w:val="both"/>
        <w:rPr>
          <w:sz w:val="24"/>
        </w:rPr>
      </w:pPr>
      <w:r>
        <w:rPr>
          <w:sz w:val="24"/>
        </w:rPr>
        <w:t>защищать природу и материальное окружение и 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 к ним;</w:t>
      </w:r>
    </w:p>
    <w:p w14:paraId="2731F9EE" w14:textId="77777777" w:rsidR="00623B26" w:rsidRDefault="006C22FC">
      <w:pPr>
        <w:pStyle w:val="a8"/>
        <w:numPr>
          <w:ilvl w:val="0"/>
          <w:numId w:val="10"/>
        </w:numPr>
        <w:tabs>
          <w:tab w:val="left" w:pos="873"/>
          <w:tab w:val="left" w:pos="3651"/>
        </w:tabs>
        <w:ind w:right="6463" w:firstLine="0"/>
        <w:jc w:val="both"/>
        <w:rPr>
          <w:sz w:val="24"/>
        </w:rPr>
      </w:pPr>
      <w:r>
        <w:rPr>
          <w:sz w:val="24"/>
        </w:rPr>
        <w:t xml:space="preserve">безопасно пользоваться бытовыми </w:t>
      </w:r>
      <w:r>
        <w:rPr>
          <w:spacing w:val="-2"/>
          <w:sz w:val="24"/>
        </w:rPr>
        <w:t>приборами</w:t>
      </w:r>
      <w:r>
        <w:rPr>
          <w:sz w:val="24"/>
        </w:rPr>
        <w:tab/>
      </w:r>
      <w:r>
        <w:rPr>
          <w:spacing w:val="-2"/>
          <w:sz w:val="24"/>
        </w:rPr>
        <w:t xml:space="preserve">(розетками, </w:t>
      </w:r>
      <w:r>
        <w:rPr>
          <w:sz w:val="24"/>
        </w:rPr>
        <w:t>электрочайниками, компьютером);</w:t>
      </w:r>
    </w:p>
    <w:p w14:paraId="434DF7CD" w14:textId="77777777" w:rsidR="00623B26" w:rsidRDefault="006C22FC">
      <w:pPr>
        <w:pStyle w:val="a8"/>
        <w:numPr>
          <w:ilvl w:val="0"/>
          <w:numId w:val="10"/>
        </w:numPr>
        <w:tabs>
          <w:tab w:val="left" w:pos="806"/>
        </w:tabs>
        <w:ind w:right="6459" w:firstLine="0"/>
        <w:jc w:val="both"/>
        <w:rPr>
          <w:sz w:val="24"/>
        </w:rPr>
      </w:pPr>
      <w:r>
        <w:rPr>
          <w:sz w:val="24"/>
          <w:u w:val="single"/>
        </w:rPr>
        <w:t>выполнять простой ремонт одежды</w:t>
      </w:r>
      <w:r>
        <w:rPr>
          <w:sz w:val="24"/>
        </w:rPr>
        <w:t xml:space="preserve"> </w:t>
      </w:r>
      <w:r>
        <w:rPr>
          <w:sz w:val="24"/>
          <w:u w:val="single"/>
        </w:rPr>
        <w:t>(пришивать пуговицы, зашивать разрывы</w:t>
      </w:r>
      <w:r>
        <w:rPr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шву).</w:t>
      </w:r>
    </w:p>
    <w:p w14:paraId="2128533C" w14:textId="77777777" w:rsidR="00623B26" w:rsidRDefault="006C22FC">
      <w:pPr>
        <w:pStyle w:val="a5"/>
        <w:tabs>
          <w:tab w:val="left" w:pos="2628"/>
        </w:tabs>
        <w:ind w:right="6454" w:firstLine="58"/>
      </w:pPr>
      <w:r>
        <w:rPr>
          <w:spacing w:val="-2"/>
        </w:rPr>
        <w:t>Технология</w:t>
      </w:r>
      <w:r>
        <w:tab/>
        <w:t>ручной обработки материалов. Основы художественн</w:t>
      </w:r>
      <w:proofErr w:type="gramStart"/>
      <w:r>
        <w:t>о-</w:t>
      </w:r>
      <w:proofErr w:type="gramEnd"/>
      <w:r>
        <w:t xml:space="preserve"> практической</w:t>
      </w:r>
      <w:r>
        <w:rPr>
          <w:spacing w:val="40"/>
        </w:rPr>
        <w:t xml:space="preserve"> </w:t>
      </w:r>
      <w:r>
        <w:t>деятельности.</w:t>
      </w:r>
    </w:p>
    <w:p w14:paraId="230DDD85" w14:textId="77777777" w:rsidR="00623B26" w:rsidRDefault="006C22FC">
      <w:pPr>
        <w:pStyle w:val="a5"/>
        <w:spacing w:before="1" w:line="274" w:lineRule="exact"/>
      </w:pPr>
      <w:r>
        <w:t>Учащийся</w:t>
      </w:r>
      <w:r>
        <w:rPr>
          <w:spacing w:val="-9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rPr>
          <w:spacing w:val="-2"/>
        </w:rPr>
        <w:t>знать:</w:t>
      </w:r>
    </w:p>
    <w:p w14:paraId="65F7FE0C" w14:textId="77777777" w:rsidR="00623B26" w:rsidRDefault="006C22FC">
      <w:pPr>
        <w:pStyle w:val="a8"/>
        <w:numPr>
          <w:ilvl w:val="0"/>
          <w:numId w:val="10"/>
        </w:numPr>
        <w:tabs>
          <w:tab w:val="left" w:pos="882"/>
        </w:tabs>
        <w:ind w:right="6458" w:firstLine="0"/>
        <w:jc w:val="both"/>
        <w:rPr>
          <w:sz w:val="24"/>
        </w:rPr>
      </w:pPr>
      <w:r>
        <w:rPr>
          <w:sz w:val="24"/>
          <w:u w:val="single"/>
        </w:rPr>
        <w:t>названия и свойства наиболее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распространѐнных</w:t>
      </w:r>
      <w:proofErr w:type="spellEnd"/>
      <w:r>
        <w:rPr>
          <w:sz w:val="24"/>
          <w:u w:val="single"/>
        </w:rPr>
        <w:t xml:space="preserve"> искусственных и</w:t>
      </w:r>
      <w:r>
        <w:rPr>
          <w:sz w:val="24"/>
        </w:rPr>
        <w:t xml:space="preserve"> </w:t>
      </w:r>
      <w:r>
        <w:rPr>
          <w:sz w:val="24"/>
          <w:u w:val="single"/>
        </w:rPr>
        <w:t>синтетических материалов (бумага,</w:t>
      </w:r>
      <w:r>
        <w:rPr>
          <w:sz w:val="24"/>
        </w:rPr>
        <w:t xml:space="preserve"> </w:t>
      </w:r>
      <w:r>
        <w:rPr>
          <w:sz w:val="24"/>
          <w:u w:val="single"/>
        </w:rPr>
        <w:t>металлы, ткани);</w:t>
      </w:r>
    </w:p>
    <w:p w14:paraId="75D9FE2E" w14:textId="77777777" w:rsidR="00623B26" w:rsidRDefault="006C22FC">
      <w:pPr>
        <w:pStyle w:val="a8"/>
        <w:numPr>
          <w:ilvl w:val="0"/>
          <w:numId w:val="10"/>
        </w:numPr>
        <w:tabs>
          <w:tab w:val="left" w:pos="839"/>
          <w:tab w:val="left" w:pos="4709"/>
        </w:tabs>
        <w:ind w:right="6459" w:firstLine="0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чтения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выполнения разметки </w:t>
      </w:r>
      <w:proofErr w:type="spellStart"/>
      <w:r>
        <w:rPr>
          <w:sz w:val="24"/>
        </w:rPr>
        <w:t>развѐрток</w:t>
      </w:r>
      <w:proofErr w:type="spellEnd"/>
      <w:r>
        <w:rPr>
          <w:sz w:val="24"/>
        </w:rPr>
        <w:t xml:space="preserve"> с помощью </w:t>
      </w:r>
      <w:proofErr w:type="spellStart"/>
      <w:r>
        <w:rPr>
          <w:sz w:val="24"/>
        </w:rPr>
        <w:t>чертѐжных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инструментов;</w:t>
      </w:r>
    </w:p>
    <w:p w14:paraId="46F91329" w14:textId="77777777" w:rsidR="00623B26" w:rsidRDefault="006C22FC">
      <w:pPr>
        <w:pStyle w:val="a8"/>
        <w:numPr>
          <w:ilvl w:val="0"/>
          <w:numId w:val="10"/>
        </w:numPr>
        <w:tabs>
          <w:tab w:val="left" w:pos="676"/>
        </w:tabs>
        <w:spacing w:line="275" w:lineRule="exact"/>
        <w:ind w:left="676" w:hanging="146"/>
        <w:jc w:val="both"/>
        <w:rPr>
          <w:sz w:val="24"/>
        </w:rPr>
      </w:pP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3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центровая);</w:t>
      </w:r>
    </w:p>
    <w:p w14:paraId="5C60EDAD" w14:textId="77777777" w:rsidR="00623B26" w:rsidRDefault="006C22FC">
      <w:pPr>
        <w:pStyle w:val="a8"/>
        <w:numPr>
          <w:ilvl w:val="0"/>
          <w:numId w:val="10"/>
        </w:numPr>
        <w:tabs>
          <w:tab w:val="left" w:pos="1110"/>
        </w:tabs>
        <w:spacing w:line="242" w:lineRule="auto"/>
        <w:ind w:right="6469" w:firstLine="0"/>
        <w:jc w:val="both"/>
        <w:rPr>
          <w:sz w:val="24"/>
        </w:rPr>
      </w:pPr>
      <w:r>
        <w:rPr>
          <w:sz w:val="24"/>
          <w:u w:val="single"/>
        </w:rPr>
        <w:t>правила безопасной работы</w:t>
      </w:r>
      <w:r>
        <w:rPr>
          <w:sz w:val="24"/>
        </w:rPr>
        <w:t xml:space="preserve"> </w:t>
      </w:r>
      <w:r>
        <w:rPr>
          <w:sz w:val="24"/>
          <w:u w:val="single"/>
        </w:rPr>
        <w:t>канцелярским ножом;</w:t>
      </w:r>
    </w:p>
    <w:p w14:paraId="0D8AE143" w14:textId="77777777" w:rsidR="00623B26" w:rsidRDefault="006C22FC">
      <w:pPr>
        <w:pStyle w:val="a8"/>
        <w:numPr>
          <w:ilvl w:val="0"/>
          <w:numId w:val="10"/>
        </w:numPr>
        <w:tabs>
          <w:tab w:val="left" w:pos="858"/>
        </w:tabs>
        <w:spacing w:line="242" w:lineRule="auto"/>
        <w:ind w:right="6472" w:firstLine="0"/>
        <w:jc w:val="both"/>
        <w:rPr>
          <w:sz w:val="24"/>
        </w:rPr>
      </w:pPr>
      <w:r>
        <w:rPr>
          <w:sz w:val="24"/>
          <w:u w:val="single"/>
        </w:rPr>
        <w:t xml:space="preserve">косую строчку, </w:t>
      </w:r>
      <w:proofErr w:type="spellStart"/>
      <w:r>
        <w:rPr>
          <w:sz w:val="24"/>
          <w:u w:val="single"/>
        </w:rPr>
        <w:t>еѐ</w:t>
      </w:r>
      <w:proofErr w:type="spellEnd"/>
      <w:r>
        <w:rPr>
          <w:sz w:val="24"/>
          <w:u w:val="single"/>
        </w:rPr>
        <w:t xml:space="preserve"> варианты,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назначение;</w:t>
      </w:r>
    </w:p>
    <w:p w14:paraId="23F091E5" w14:textId="77777777" w:rsidR="00623B26" w:rsidRDefault="006C22FC">
      <w:pPr>
        <w:pStyle w:val="a8"/>
        <w:numPr>
          <w:ilvl w:val="0"/>
          <w:numId w:val="10"/>
        </w:numPr>
        <w:tabs>
          <w:tab w:val="left" w:pos="945"/>
          <w:tab w:val="left" w:pos="2647"/>
          <w:tab w:val="left" w:pos="4239"/>
        </w:tabs>
        <w:ind w:right="6461" w:firstLine="0"/>
        <w:jc w:val="both"/>
        <w:rPr>
          <w:sz w:val="24"/>
        </w:rPr>
      </w:pPr>
      <w:r>
        <w:rPr>
          <w:spacing w:val="-2"/>
          <w:sz w:val="24"/>
        </w:rPr>
        <w:t>несколько</w:t>
      </w:r>
      <w:r>
        <w:rPr>
          <w:sz w:val="24"/>
        </w:rPr>
        <w:tab/>
      </w:r>
      <w:r>
        <w:rPr>
          <w:spacing w:val="-2"/>
          <w:sz w:val="24"/>
        </w:rPr>
        <w:t>названий</w:t>
      </w:r>
      <w:r>
        <w:rPr>
          <w:sz w:val="24"/>
        </w:rPr>
        <w:tab/>
      </w:r>
      <w:r>
        <w:rPr>
          <w:spacing w:val="-4"/>
          <w:sz w:val="24"/>
        </w:rPr>
        <w:t xml:space="preserve">видов </w:t>
      </w:r>
      <w:r>
        <w:rPr>
          <w:sz w:val="24"/>
        </w:rPr>
        <w:t xml:space="preserve">информационных технологий и соответствующих способов передачи информации (из реального окружения </w:t>
      </w:r>
      <w:r>
        <w:rPr>
          <w:spacing w:val="-2"/>
          <w:sz w:val="24"/>
        </w:rPr>
        <w:t>учащихся).</w:t>
      </w:r>
    </w:p>
    <w:p w14:paraId="5F19CDC4" w14:textId="77777777" w:rsidR="00623B26" w:rsidRDefault="006C22FC">
      <w:pPr>
        <w:pStyle w:val="a5"/>
        <w:spacing w:line="274" w:lineRule="exact"/>
      </w:pPr>
      <w:r>
        <w:t>Учащийся</w:t>
      </w:r>
      <w:r>
        <w:rPr>
          <w:spacing w:val="49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rPr>
          <w:spacing w:val="-5"/>
        </w:rPr>
        <w:t>о:</w:t>
      </w:r>
    </w:p>
    <w:p w14:paraId="7BF7AE4B" w14:textId="77777777" w:rsidR="00623B26" w:rsidRDefault="006C22FC">
      <w:pPr>
        <w:pStyle w:val="a8"/>
        <w:numPr>
          <w:ilvl w:val="0"/>
          <w:numId w:val="10"/>
        </w:numPr>
        <w:tabs>
          <w:tab w:val="left" w:pos="830"/>
          <w:tab w:val="left" w:pos="1922"/>
          <w:tab w:val="left" w:pos="2676"/>
          <w:tab w:val="left" w:pos="3466"/>
          <w:tab w:val="left" w:pos="4023"/>
          <w:tab w:val="left" w:pos="4724"/>
        </w:tabs>
        <w:spacing w:line="242" w:lineRule="auto"/>
        <w:ind w:right="6471" w:firstLine="0"/>
        <w:rPr>
          <w:sz w:val="24"/>
        </w:rPr>
      </w:pPr>
      <w:proofErr w:type="gramStart"/>
      <w:r>
        <w:rPr>
          <w:spacing w:val="-2"/>
          <w:sz w:val="24"/>
        </w:rPr>
        <w:t>дизайне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месте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современной проектной деятельности;</w:t>
      </w:r>
    </w:p>
    <w:p w14:paraId="67E66822" w14:textId="77777777" w:rsidR="00623B26" w:rsidRDefault="006C22FC">
      <w:pPr>
        <w:pStyle w:val="a8"/>
        <w:numPr>
          <w:ilvl w:val="0"/>
          <w:numId w:val="10"/>
        </w:numPr>
        <w:tabs>
          <w:tab w:val="left" w:pos="919"/>
          <w:tab w:val="left" w:pos="2229"/>
          <w:tab w:val="left" w:pos="3473"/>
          <w:tab w:val="left" w:pos="4599"/>
        </w:tabs>
        <w:spacing w:line="242" w:lineRule="auto"/>
        <w:ind w:right="6469" w:firstLine="0"/>
        <w:rPr>
          <w:sz w:val="24"/>
        </w:rPr>
      </w:pPr>
      <w:r>
        <w:rPr>
          <w:spacing w:val="-2"/>
          <w:sz w:val="24"/>
        </w:rPr>
        <w:t>основных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условиях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дизайна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единстве пользы,</w:t>
      </w:r>
      <w:r>
        <w:rPr>
          <w:spacing w:val="40"/>
          <w:sz w:val="24"/>
        </w:rPr>
        <w:t xml:space="preserve"> </w:t>
      </w:r>
      <w:r>
        <w:rPr>
          <w:sz w:val="24"/>
        </w:rPr>
        <w:t>удобства и красоты;</w:t>
      </w:r>
    </w:p>
    <w:p w14:paraId="0D35C7FB" w14:textId="77777777" w:rsidR="00623B26" w:rsidRDefault="006C22FC">
      <w:pPr>
        <w:pStyle w:val="a8"/>
        <w:numPr>
          <w:ilvl w:val="0"/>
          <w:numId w:val="10"/>
        </w:numPr>
        <w:tabs>
          <w:tab w:val="left" w:pos="690"/>
          <w:tab w:val="left" w:pos="2167"/>
        </w:tabs>
        <w:spacing w:line="242" w:lineRule="auto"/>
        <w:ind w:right="6486" w:firstLine="0"/>
        <w:rPr>
          <w:sz w:val="24"/>
        </w:rPr>
      </w:pPr>
      <w:r>
        <w:rPr>
          <w:spacing w:val="-2"/>
          <w:sz w:val="24"/>
        </w:rPr>
        <w:t>композиции</w:t>
      </w:r>
      <w:r>
        <w:rPr>
          <w:sz w:val="24"/>
        </w:rPr>
        <w:tab/>
      </w:r>
      <w:r>
        <w:rPr>
          <w:spacing w:val="-2"/>
          <w:sz w:val="24"/>
        </w:rPr>
        <w:t xml:space="preserve">декоративно-прикладного </w:t>
      </w:r>
      <w:r>
        <w:rPr>
          <w:sz w:val="24"/>
        </w:rPr>
        <w:t>характера на плоскости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объѐме</w:t>
      </w:r>
      <w:proofErr w:type="spellEnd"/>
      <w:r>
        <w:rPr>
          <w:sz w:val="24"/>
        </w:rPr>
        <w:t>;</w:t>
      </w:r>
    </w:p>
    <w:p w14:paraId="6345A3AD" w14:textId="77777777" w:rsidR="00623B26" w:rsidRDefault="006C22FC">
      <w:pPr>
        <w:pStyle w:val="a8"/>
        <w:numPr>
          <w:ilvl w:val="0"/>
          <w:numId w:val="10"/>
        </w:numPr>
        <w:tabs>
          <w:tab w:val="left" w:pos="931"/>
          <w:tab w:val="left" w:pos="2316"/>
          <w:tab w:val="left" w:pos="3471"/>
        </w:tabs>
        <w:spacing w:line="242" w:lineRule="auto"/>
        <w:ind w:right="6469" w:firstLine="0"/>
        <w:rPr>
          <w:sz w:val="24"/>
        </w:rPr>
      </w:pPr>
      <w:r>
        <w:rPr>
          <w:spacing w:val="-2"/>
          <w:sz w:val="24"/>
        </w:rPr>
        <w:t>традициях</w:t>
      </w:r>
      <w:r>
        <w:rPr>
          <w:sz w:val="24"/>
        </w:rPr>
        <w:tab/>
      </w:r>
      <w:r>
        <w:rPr>
          <w:spacing w:val="-2"/>
          <w:sz w:val="24"/>
        </w:rPr>
        <w:t>канонов</w:t>
      </w:r>
      <w:r>
        <w:rPr>
          <w:sz w:val="24"/>
        </w:rPr>
        <w:tab/>
      </w:r>
      <w:r>
        <w:rPr>
          <w:spacing w:val="-2"/>
          <w:sz w:val="24"/>
        </w:rPr>
        <w:t>декоративн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прикладного искусства в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изделиях;</w:t>
      </w:r>
    </w:p>
    <w:p w14:paraId="01A5063C" w14:textId="77777777" w:rsidR="00623B26" w:rsidRDefault="006C22FC">
      <w:pPr>
        <w:pStyle w:val="a8"/>
        <w:numPr>
          <w:ilvl w:val="0"/>
          <w:numId w:val="10"/>
        </w:numPr>
        <w:tabs>
          <w:tab w:val="left" w:pos="791"/>
          <w:tab w:val="left" w:pos="2323"/>
          <w:tab w:val="left" w:pos="3824"/>
          <w:tab w:val="left" w:pos="4726"/>
        </w:tabs>
        <w:spacing w:line="242" w:lineRule="auto"/>
        <w:ind w:right="6469" w:firstLine="0"/>
        <w:rPr>
          <w:sz w:val="24"/>
        </w:rPr>
      </w:pPr>
      <w:r>
        <w:rPr>
          <w:spacing w:val="-2"/>
          <w:sz w:val="24"/>
        </w:rPr>
        <w:t>стилизации</w:t>
      </w:r>
      <w:r>
        <w:rPr>
          <w:sz w:val="24"/>
        </w:rPr>
        <w:tab/>
      </w:r>
      <w:r>
        <w:rPr>
          <w:spacing w:val="-2"/>
          <w:sz w:val="24"/>
        </w:rPr>
        <w:t>природных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технике, архитектуре и др.;</w:t>
      </w:r>
    </w:p>
    <w:p w14:paraId="32ECCBDE" w14:textId="77777777" w:rsidR="00623B26" w:rsidRDefault="006C22FC">
      <w:pPr>
        <w:pStyle w:val="a8"/>
        <w:numPr>
          <w:ilvl w:val="0"/>
          <w:numId w:val="10"/>
        </w:numPr>
        <w:tabs>
          <w:tab w:val="left" w:pos="748"/>
          <w:tab w:val="left" w:pos="4109"/>
        </w:tabs>
        <w:spacing w:line="242" w:lineRule="auto"/>
        <w:ind w:right="6479" w:firstLine="0"/>
        <w:rPr>
          <w:sz w:val="24"/>
        </w:rPr>
      </w:pPr>
      <w:r>
        <w:rPr>
          <w:sz w:val="24"/>
        </w:rPr>
        <w:t>художественных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 xml:space="preserve">рамках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).</w:t>
      </w:r>
    </w:p>
    <w:p w14:paraId="4155D399" w14:textId="77777777" w:rsidR="00623B26" w:rsidRDefault="006C22FC">
      <w:pPr>
        <w:pStyle w:val="a5"/>
        <w:spacing w:line="272" w:lineRule="exact"/>
        <w:jc w:val="left"/>
      </w:pPr>
      <w:r>
        <w:t>Учащийся</w:t>
      </w:r>
      <w:r>
        <w:rPr>
          <w:spacing w:val="49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rPr>
          <w:spacing w:val="-2"/>
        </w:rPr>
        <w:t>самостоятельно:</w:t>
      </w:r>
    </w:p>
    <w:p w14:paraId="14A372A8" w14:textId="77777777" w:rsidR="00623B26" w:rsidRDefault="006C22FC">
      <w:pPr>
        <w:pStyle w:val="a8"/>
        <w:numPr>
          <w:ilvl w:val="0"/>
          <w:numId w:val="10"/>
        </w:numPr>
        <w:tabs>
          <w:tab w:val="left" w:pos="830"/>
          <w:tab w:val="left" w:pos="1721"/>
          <w:tab w:val="left" w:pos="3192"/>
          <w:tab w:val="left" w:pos="4128"/>
        </w:tabs>
        <w:spacing w:line="235" w:lineRule="auto"/>
        <w:ind w:right="6475" w:firstLine="0"/>
        <w:rPr>
          <w:sz w:val="24"/>
        </w:rPr>
      </w:pPr>
      <w:r>
        <w:rPr>
          <w:spacing w:val="-2"/>
          <w:sz w:val="24"/>
        </w:rPr>
        <w:t>читать</w:t>
      </w:r>
      <w:r>
        <w:rPr>
          <w:sz w:val="24"/>
        </w:rPr>
        <w:tab/>
      </w:r>
      <w:r>
        <w:rPr>
          <w:spacing w:val="-2"/>
          <w:sz w:val="24"/>
        </w:rPr>
        <w:t>простейший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чертѐж</w:t>
      </w:r>
      <w:proofErr w:type="spellEnd"/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(эскиз) </w:t>
      </w:r>
      <w:r>
        <w:rPr>
          <w:sz w:val="24"/>
        </w:rPr>
        <w:t>плоских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объѐмных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развѐрток</w:t>
      </w:r>
      <w:proofErr w:type="spellEnd"/>
      <w:r>
        <w:rPr>
          <w:spacing w:val="-2"/>
          <w:sz w:val="24"/>
        </w:rPr>
        <w:t>);</w:t>
      </w:r>
    </w:p>
    <w:p w14:paraId="5D725FA3" w14:textId="77777777" w:rsidR="00623B26" w:rsidRDefault="006C22FC">
      <w:pPr>
        <w:pStyle w:val="a8"/>
        <w:numPr>
          <w:ilvl w:val="0"/>
          <w:numId w:val="10"/>
        </w:numPr>
        <w:tabs>
          <w:tab w:val="left" w:pos="796"/>
          <w:tab w:val="left" w:pos="2263"/>
          <w:tab w:val="left" w:pos="3538"/>
        </w:tabs>
        <w:spacing w:line="235" w:lineRule="auto"/>
        <w:ind w:right="6600" w:firstLine="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разметку</w:t>
      </w:r>
      <w:r>
        <w:rPr>
          <w:sz w:val="24"/>
        </w:rPr>
        <w:tab/>
      </w:r>
      <w:proofErr w:type="spellStart"/>
      <w:r>
        <w:rPr>
          <w:sz w:val="24"/>
        </w:rPr>
        <w:t>развѐрток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с помощью </w:t>
      </w:r>
      <w:proofErr w:type="spellStart"/>
      <w:r>
        <w:rPr>
          <w:sz w:val="24"/>
        </w:rPr>
        <w:t>чертѐжных</w:t>
      </w:r>
      <w:proofErr w:type="spellEnd"/>
      <w:r>
        <w:rPr>
          <w:sz w:val="24"/>
        </w:rPr>
        <w:t xml:space="preserve"> инструментов;</w:t>
      </w:r>
    </w:p>
    <w:p w14:paraId="07CBCA6F" w14:textId="77777777" w:rsidR="00623B26" w:rsidRDefault="00623B26">
      <w:pPr>
        <w:spacing w:line="235" w:lineRule="auto"/>
        <w:rPr>
          <w:sz w:val="24"/>
        </w:rPr>
        <w:sectPr w:rsidR="00623B26">
          <w:pgSz w:w="11920" w:h="16850"/>
          <w:pgMar w:top="760" w:right="0" w:bottom="280" w:left="600" w:header="720" w:footer="720" w:gutter="0"/>
          <w:cols w:space="720"/>
        </w:sectPr>
      </w:pPr>
    </w:p>
    <w:p w14:paraId="3021AC1D" w14:textId="77777777" w:rsidR="00623B26" w:rsidRDefault="006C22FC">
      <w:pPr>
        <w:pStyle w:val="a5"/>
        <w:ind w:left="431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575F4719" wp14:editId="7D3770E1">
                <wp:extent cx="5858510" cy="1765935"/>
                <wp:effectExtent l="0" t="0" r="0" b="5714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10" cy="1765935"/>
                          <a:chOff x="0" y="0"/>
                          <a:chExt cx="5858510" cy="17659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875915" y="190"/>
                            <a:ext cx="2982595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95" h="1765300">
                                <a:moveTo>
                                  <a:pt x="63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1758950"/>
                                </a:lnTo>
                                <a:lnTo>
                                  <a:pt x="6350" y="1758950"/>
                                </a:lnTo>
                                <a:lnTo>
                                  <a:pt x="6350" y="6350"/>
                                </a:lnTo>
                                <a:close/>
                              </a:path>
                              <a:path w="2982595" h="1765300">
                                <a:moveTo>
                                  <a:pt x="2982595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976245" y="6350"/>
                                </a:lnTo>
                                <a:lnTo>
                                  <a:pt x="2976245" y="1758950"/>
                                </a:lnTo>
                                <a:lnTo>
                                  <a:pt x="6350" y="1758950"/>
                                </a:lnTo>
                                <a:lnTo>
                                  <a:pt x="6350" y="1765300"/>
                                </a:lnTo>
                                <a:lnTo>
                                  <a:pt x="2982595" y="1765300"/>
                                </a:lnTo>
                                <a:lnTo>
                                  <a:pt x="2982595" y="1758950"/>
                                </a:lnTo>
                                <a:lnTo>
                                  <a:pt x="2982595" y="6350"/>
                                </a:lnTo>
                                <a:lnTo>
                                  <a:pt x="2982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75" y="3175"/>
                            <a:ext cx="2875915" cy="1759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9D72B7" w14:textId="77777777" w:rsidR="00623B26" w:rsidRDefault="006C22F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22"/>
                                </w:tabs>
                                <w:ind w:right="10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подбирать и обосновывать наиболее рациональные технологические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при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ѐмы изготовления изделий;</w:t>
                              </w:r>
                            </w:p>
                            <w:p w14:paraId="7746A3A7" w14:textId="77777777" w:rsidR="00623B26" w:rsidRDefault="006C22F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88"/>
                                </w:tabs>
                                <w:ind w:right="10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оформлять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изделия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соединять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детали петельной строчкой и еѐ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вариантами;</w:t>
                              </w:r>
                            </w:p>
                            <w:p w14:paraId="6C014151" w14:textId="77777777" w:rsidR="00623B26" w:rsidRDefault="006C22F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34"/>
                                  <w:tab w:val="left" w:pos="3047"/>
                                </w:tabs>
                                <w:ind w:right="101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находить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использовать </w:t>
                              </w:r>
                              <w:r>
                                <w:rPr>
                                  <w:sz w:val="24"/>
                                </w:rPr>
                                <w:t xml:space="preserve">дополнительную информацию из различных источников (в том числе из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Интернета).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sCustomData="http://www.wps.cn/officeDocument/2013/wpsCustomData">
            <w:pict>
              <v:group id="Group 14" o:spid="_x0000_s1026" o:spt="203" style="height:139.05pt;width:461.3pt;" coordsize="5858510,1765935" o:gfxdata="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dwy2rdcAAAAFAQAADwAAAAAAAAABACAAAAAiAAAAZHJzL2Rvd25yZXYueG1sUEsBAhQAFAAAAAgA&#10;h07iQBDA/8dDAwAARgoAAA4AAAAAAAAAAQAgAAAAJgEAAGRycy9lMm9Eb2MueG1sUEsFBgAAAAAG&#10;AAYAWQEAANsGAAAAAA==&#10;">
                <o:lock v:ext="edit" aspectratio="f"/>
                <v:shape id="Graphic 15" o:spid="_x0000_s1026" o:spt="100" style="position:absolute;left:2875915;top:190;height:1765300;width:2982595;" fillcolor="#000000" filled="t" stroked="f" coordsize="2982595,1765300" o:gfxdata="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F4HEugAAANsA&#10;AAAPAAAAAAAAAAEAIAAAACIAAABkcnMvZG93bnJldi54bWxQSwECFAAUAAAACACHTuJAMy8FnjsA&#10;AAA5AAAAEAAAAAAAAAABACAAAAAJAQAAZHJzL3NoYXBleG1sLnhtbFBLBQYAAAAABgAGAFsBAACz&#10;AwAAAAA=&#10;" path="m6350,6350l0,6350,0,1758950,6350,1758950,6350,6350xem2982595,0l6350,0,6350,6350,2976245,6350,2976245,1758950,6350,1758950,6350,1765300,2982595,1765300,2982595,1758950,2982595,6350,298259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6" o:spid="_x0000_s1026" o:spt="202" type="#_x0000_t202" style="position:absolute;left:3175;top:3175;height:1759585;width:2875915;" filled="f" stroked="t" coordsize="21600,21600" o:gfxdata="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ty5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033929A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22"/>
                          </w:tabs>
                          <w:spacing w:before="0" w:line="240" w:lineRule="auto"/>
                          <w:ind w:left="106"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подбирать и обосновывать наиболее рациональные технологические приѐмы изготовления изделий;</w:t>
                        </w:r>
                      </w:p>
                      <w:p w14:paraId="7BEB52BD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88"/>
                          </w:tabs>
                          <w:spacing w:before="0"/>
                          <w:ind w:left="106" w:right="10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оформлять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изделия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соединять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детали петельной строчкой и еѐ </w:t>
                        </w:r>
                        <w:r>
                          <w:rPr>
                            <w:spacing w:val="-2"/>
                            <w:sz w:val="24"/>
                          </w:rPr>
                          <w:t>вариантами;</w:t>
                        </w:r>
                      </w:p>
                      <w:p w14:paraId="751475DD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634"/>
                            <w:tab w:val="left" w:pos="3047"/>
                          </w:tabs>
                          <w:spacing w:before="0"/>
                          <w:ind w:left="106"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использовать </w:t>
                        </w:r>
                        <w:r>
                          <w:rPr>
                            <w:sz w:val="24"/>
                          </w:rPr>
                          <w:t xml:space="preserve">дополнительную информацию из различных источников (в том числе из </w:t>
                        </w:r>
                        <w:r>
                          <w:rPr>
                            <w:spacing w:val="-2"/>
                            <w:sz w:val="24"/>
                          </w:rPr>
                          <w:t>Интернета).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6D49952" w14:textId="77777777" w:rsidR="00623B26" w:rsidRDefault="006C22FC">
      <w:pPr>
        <w:pStyle w:val="1"/>
        <w:spacing w:before="197" w:line="237" w:lineRule="auto"/>
        <w:ind w:right="3160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gramStart"/>
      <w:r>
        <w:t>навыков</w:t>
      </w:r>
      <w:proofErr w:type="gramEnd"/>
      <w:r>
        <w:rPr>
          <w:spacing w:val="-6"/>
        </w:rPr>
        <w:t xml:space="preserve"> </w:t>
      </w:r>
      <w:r>
        <w:t>обучающихся по труду</w:t>
      </w:r>
    </w:p>
    <w:p w14:paraId="750AAEE2" w14:textId="77777777" w:rsidR="00623B26" w:rsidRDefault="006C22FC">
      <w:pPr>
        <w:pStyle w:val="a5"/>
        <w:tabs>
          <w:tab w:val="left" w:pos="4815"/>
          <w:tab w:val="left" w:pos="6236"/>
          <w:tab w:val="left" w:pos="9421"/>
          <w:tab w:val="left" w:pos="9731"/>
        </w:tabs>
        <w:spacing w:before="272" w:line="237" w:lineRule="auto"/>
        <w:ind w:right="1151" w:firstLine="120"/>
        <w:jc w:val="left"/>
      </w:pPr>
      <w:r>
        <w:t>Особенностями системы</w:t>
      </w:r>
      <w:r>
        <w:rPr>
          <w:spacing w:val="80"/>
        </w:rPr>
        <w:t xml:space="preserve"> </w:t>
      </w:r>
      <w:r>
        <w:t>оценивания</w:t>
      </w:r>
      <w:r>
        <w:tab/>
      </w:r>
      <w:r>
        <w:rPr>
          <w:spacing w:val="-2"/>
        </w:rPr>
        <w:t>результатов</w:t>
      </w:r>
      <w:r>
        <w:tab/>
        <w:t>деятельности</w:t>
      </w:r>
      <w:r>
        <w:rPr>
          <w:spacing w:val="80"/>
        </w:rPr>
        <w:t xml:space="preserve"> </w:t>
      </w:r>
      <w: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ЗПР </w:t>
      </w:r>
      <w:r>
        <w:rPr>
          <w:spacing w:val="-2"/>
        </w:rPr>
        <w:t>являются:</w:t>
      </w:r>
    </w:p>
    <w:p w14:paraId="35E41AF9" w14:textId="77777777" w:rsidR="00623B26" w:rsidRDefault="006C22FC">
      <w:pPr>
        <w:pStyle w:val="a8"/>
        <w:numPr>
          <w:ilvl w:val="0"/>
          <w:numId w:val="12"/>
        </w:numPr>
        <w:tabs>
          <w:tab w:val="left" w:pos="675"/>
        </w:tabs>
        <w:spacing w:before="9" w:line="275" w:lineRule="exact"/>
        <w:ind w:left="675" w:hanging="145"/>
        <w:rPr>
          <w:sz w:val="24"/>
        </w:rPr>
      </w:pPr>
      <w:r>
        <w:rPr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0AEB9A80" w14:textId="77777777" w:rsidR="00623B26" w:rsidRDefault="006C22FC">
      <w:pPr>
        <w:pStyle w:val="a8"/>
        <w:numPr>
          <w:ilvl w:val="0"/>
          <w:numId w:val="12"/>
        </w:numPr>
        <w:tabs>
          <w:tab w:val="left" w:pos="675"/>
        </w:tabs>
        <w:spacing w:line="275" w:lineRule="exact"/>
        <w:ind w:left="675" w:hanging="145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психо</w:t>
      </w:r>
      <w:proofErr w:type="spellEnd"/>
      <w:r>
        <w:rPr>
          <w:spacing w:val="-2"/>
          <w:sz w:val="24"/>
        </w:rPr>
        <w:t>-физические</w:t>
      </w:r>
      <w:proofErr w:type="gramEnd"/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особенности;</w:t>
      </w:r>
    </w:p>
    <w:p w14:paraId="0B92E463" w14:textId="77777777" w:rsidR="00623B26" w:rsidRDefault="006C22FC">
      <w:pPr>
        <w:pStyle w:val="a8"/>
        <w:numPr>
          <w:ilvl w:val="0"/>
          <w:numId w:val="12"/>
        </w:numPr>
        <w:tabs>
          <w:tab w:val="left" w:pos="675"/>
        </w:tabs>
        <w:ind w:left="675" w:hanging="145"/>
        <w:rPr>
          <w:sz w:val="24"/>
        </w:rPr>
      </w:pPr>
      <w:r>
        <w:rPr>
          <w:sz w:val="24"/>
        </w:rPr>
        <w:t>пошаговые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14:paraId="1D50732C" w14:textId="77777777" w:rsidR="00623B26" w:rsidRDefault="006C22FC">
      <w:pPr>
        <w:pStyle w:val="a8"/>
        <w:numPr>
          <w:ilvl w:val="0"/>
          <w:numId w:val="12"/>
        </w:numPr>
        <w:tabs>
          <w:tab w:val="left" w:pos="675"/>
        </w:tabs>
        <w:spacing w:line="275" w:lineRule="exact"/>
        <w:ind w:left="675" w:hanging="145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(обучающая,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сопровождающая,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направляющая).</w:t>
      </w:r>
    </w:p>
    <w:p w14:paraId="325F2438" w14:textId="77777777" w:rsidR="00623B26" w:rsidRDefault="006C22FC">
      <w:pPr>
        <w:pStyle w:val="a8"/>
        <w:numPr>
          <w:ilvl w:val="0"/>
          <w:numId w:val="12"/>
        </w:numPr>
        <w:tabs>
          <w:tab w:val="left" w:pos="869"/>
          <w:tab w:val="left" w:pos="2508"/>
          <w:tab w:val="left" w:pos="3492"/>
          <w:tab w:val="left" w:pos="3860"/>
          <w:tab w:val="left" w:pos="4822"/>
          <w:tab w:val="left" w:pos="6291"/>
          <w:tab w:val="left" w:pos="7816"/>
          <w:tab w:val="left" w:pos="8857"/>
        </w:tabs>
        <w:spacing w:before="1" w:line="237" w:lineRule="auto"/>
        <w:ind w:right="1150" w:firstLine="0"/>
        <w:rPr>
          <w:sz w:val="24"/>
        </w:rPr>
      </w:pPr>
      <w:r>
        <w:rPr>
          <w:spacing w:val="-2"/>
          <w:sz w:val="24"/>
        </w:rPr>
        <w:t>комплексный</w:t>
      </w:r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оценке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(оценка</w:t>
      </w:r>
      <w:r>
        <w:rPr>
          <w:sz w:val="24"/>
        </w:rPr>
        <w:tab/>
      </w:r>
      <w:r>
        <w:rPr>
          <w:spacing w:val="-2"/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образования);</w:t>
      </w:r>
    </w:p>
    <w:p w14:paraId="06FD4BE5" w14:textId="77777777" w:rsidR="00623B26" w:rsidRDefault="006C22FC">
      <w:pPr>
        <w:pStyle w:val="a8"/>
        <w:numPr>
          <w:ilvl w:val="0"/>
          <w:numId w:val="12"/>
        </w:numPr>
        <w:tabs>
          <w:tab w:val="left" w:pos="671"/>
        </w:tabs>
        <w:spacing w:before="8" w:line="274" w:lineRule="exact"/>
        <w:ind w:left="671" w:hanging="141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3E55319C" w14:textId="77777777" w:rsidR="00623B26" w:rsidRDefault="006C22FC">
      <w:pPr>
        <w:pStyle w:val="a5"/>
        <w:spacing w:line="242" w:lineRule="auto"/>
        <w:ind w:right="1128" w:firstLine="710"/>
      </w:pPr>
      <w:r>
        <w:t>Оценка деятельности учащихся осуществляется в конце каждого урока. Работы оцениваются по следующим критериям:</w:t>
      </w:r>
    </w:p>
    <w:p w14:paraId="655D07F5" w14:textId="77777777" w:rsidR="00623B26" w:rsidRDefault="006C22FC">
      <w:pPr>
        <w:pStyle w:val="a8"/>
        <w:numPr>
          <w:ilvl w:val="1"/>
          <w:numId w:val="12"/>
        </w:numPr>
        <w:tabs>
          <w:tab w:val="left" w:pos="1434"/>
        </w:tabs>
        <w:spacing w:line="276" w:lineRule="exact"/>
        <w:ind w:left="1434" w:hanging="191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3D073D7C" w14:textId="77777777" w:rsidR="00623B26" w:rsidRDefault="006C22FC">
      <w:pPr>
        <w:pStyle w:val="a8"/>
        <w:numPr>
          <w:ilvl w:val="1"/>
          <w:numId w:val="12"/>
        </w:numPr>
        <w:tabs>
          <w:tab w:val="left" w:pos="1434"/>
        </w:tabs>
        <w:spacing w:line="274" w:lineRule="exact"/>
        <w:ind w:left="1434" w:hanging="19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работы;</w:t>
      </w:r>
    </w:p>
    <w:p w14:paraId="59CEA512" w14:textId="77777777" w:rsidR="00623B26" w:rsidRDefault="006C22FC">
      <w:pPr>
        <w:pStyle w:val="a8"/>
        <w:numPr>
          <w:ilvl w:val="1"/>
          <w:numId w:val="12"/>
        </w:numPr>
        <w:tabs>
          <w:tab w:val="left" w:pos="1433"/>
        </w:tabs>
        <w:spacing w:line="242" w:lineRule="auto"/>
        <w:ind w:right="1128" w:firstLine="710"/>
        <w:jc w:val="both"/>
        <w:rPr>
          <w:sz w:val="24"/>
        </w:rPr>
      </w:pPr>
      <w:r>
        <w:rPr>
          <w:sz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14:paraId="679F9A60" w14:textId="77777777" w:rsidR="00623B26" w:rsidRDefault="006C22FC">
      <w:pPr>
        <w:pStyle w:val="a5"/>
        <w:ind w:right="1129" w:firstLine="710"/>
      </w:pPr>
      <w:r>
        <w:t xml:space="preserve">Предпочтение следует отдавать </w:t>
      </w:r>
      <w:r>
        <w:rPr>
          <w:i/>
        </w:rPr>
        <w:t xml:space="preserve">качественной </w:t>
      </w:r>
      <w:r>
        <w:t xml:space="preserve">оценке деятельности каждого ребенка на уроке: его творческим находкам в процессе наблюдений, размышлений и самореализации. </w:t>
      </w:r>
      <w:r>
        <w:rPr>
          <w:u w:val="single"/>
        </w:rPr>
        <w:t>Нормы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оценок выполнения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обучаемыми</w:t>
      </w:r>
      <w:proofErr w:type="gramEnd"/>
      <w:r>
        <w:rPr>
          <w:u w:val="single"/>
        </w:rPr>
        <w:t xml:space="preserve"> практических работ</w:t>
      </w:r>
    </w:p>
    <w:p w14:paraId="70F231DC" w14:textId="77777777" w:rsidR="00623B26" w:rsidRDefault="006C22FC">
      <w:pPr>
        <w:pStyle w:val="a5"/>
        <w:spacing w:line="274" w:lineRule="exact"/>
        <w:jc w:val="left"/>
      </w:pPr>
      <w:r>
        <w:rPr>
          <w:u w:val="single"/>
        </w:rPr>
        <w:t>Характеристика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цифровой</w:t>
      </w:r>
      <w:r>
        <w:rPr>
          <w:spacing w:val="-1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(отметки)</w:t>
      </w:r>
    </w:p>
    <w:p w14:paraId="166FAEB9" w14:textId="77777777" w:rsidR="00623B26" w:rsidRDefault="006C22FC">
      <w:pPr>
        <w:pStyle w:val="a5"/>
        <w:ind w:right="1115" w:firstLine="710"/>
      </w:pPr>
      <w:r>
        <w:rPr>
          <w:b/>
        </w:rPr>
        <w:t xml:space="preserve">5» </w:t>
      </w:r>
      <w:r>
        <w:t xml:space="preserve">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</w:t>
      </w:r>
      <w:r>
        <w:rPr>
          <w:spacing w:val="-4"/>
        </w:rPr>
        <w:t>аккуратная);</w:t>
      </w:r>
      <w:r>
        <w:rPr>
          <w:spacing w:val="-11"/>
        </w:rPr>
        <w:t xml:space="preserve"> </w:t>
      </w:r>
      <w:r>
        <w:rPr>
          <w:spacing w:val="-4"/>
        </w:rPr>
        <w:t>изделие</w:t>
      </w:r>
      <w:r>
        <w:rPr>
          <w:spacing w:val="-11"/>
        </w:rPr>
        <w:t xml:space="preserve"> </w:t>
      </w:r>
      <w:r>
        <w:rPr>
          <w:spacing w:val="-4"/>
        </w:rPr>
        <w:t>изготовлено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учетом</w:t>
      </w:r>
      <w:r>
        <w:rPr>
          <w:spacing w:val="-11"/>
        </w:rPr>
        <w:t xml:space="preserve"> </w:t>
      </w:r>
      <w:r>
        <w:rPr>
          <w:spacing w:val="-4"/>
        </w:rPr>
        <w:t>установленных</w:t>
      </w:r>
      <w:r>
        <w:rPr>
          <w:spacing w:val="-11"/>
        </w:rPr>
        <w:t xml:space="preserve"> </w:t>
      </w:r>
      <w:r>
        <w:rPr>
          <w:spacing w:val="-4"/>
        </w:rPr>
        <w:t>требований;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полностью</w:t>
      </w:r>
      <w:r>
        <w:rPr>
          <w:spacing w:val="-11"/>
        </w:rPr>
        <w:t xml:space="preserve"> </w:t>
      </w:r>
      <w:r>
        <w:rPr>
          <w:spacing w:val="-4"/>
        </w:rPr>
        <w:t xml:space="preserve">соблюдались </w:t>
      </w:r>
      <w:r>
        <w:t>правила техники безопасности.</w:t>
      </w:r>
    </w:p>
    <w:p w14:paraId="558EB4F7" w14:textId="77777777" w:rsidR="00623B26" w:rsidRDefault="006C22FC">
      <w:pPr>
        <w:pStyle w:val="a5"/>
        <w:ind w:right="1118" w:firstLine="710"/>
      </w:pPr>
      <w:r>
        <w:rPr>
          <w:b/>
        </w:rPr>
        <w:t xml:space="preserve">«4» </w:t>
      </w:r>
      <w:r>
        <w:t xml:space="preserve">ставится, если работа выполнена не совсем аккуратно, измерения не достаточно точные, на рабочем месте нет должного порядка; изделие изготовлено с незначительными </w:t>
      </w:r>
      <w:r>
        <w:rPr>
          <w:spacing w:val="-6"/>
        </w:rPr>
        <w:t>отклонениями;</w:t>
      </w:r>
      <w:r>
        <w:rPr>
          <w:spacing w:val="-26"/>
        </w:rPr>
        <w:t xml:space="preserve"> </w:t>
      </w:r>
      <w:r>
        <w:rPr>
          <w:spacing w:val="-6"/>
        </w:rPr>
        <w:t>полностью</w:t>
      </w:r>
      <w:r>
        <w:rPr>
          <w:spacing w:val="-22"/>
        </w:rPr>
        <w:t xml:space="preserve"> </w:t>
      </w:r>
      <w:r>
        <w:rPr>
          <w:spacing w:val="-6"/>
        </w:rPr>
        <w:t>соблюдались</w:t>
      </w:r>
      <w:r>
        <w:rPr>
          <w:spacing w:val="-20"/>
        </w:rPr>
        <w:t xml:space="preserve"> </w:t>
      </w:r>
      <w:r>
        <w:rPr>
          <w:spacing w:val="-6"/>
        </w:rPr>
        <w:t>правила</w:t>
      </w:r>
      <w:r>
        <w:rPr>
          <w:spacing w:val="-22"/>
        </w:rPr>
        <w:t xml:space="preserve"> </w:t>
      </w:r>
      <w:r>
        <w:rPr>
          <w:spacing w:val="-6"/>
        </w:rPr>
        <w:t>техники</w:t>
      </w:r>
      <w:r>
        <w:rPr>
          <w:spacing w:val="-19"/>
        </w:rPr>
        <w:t xml:space="preserve"> </w:t>
      </w:r>
      <w:r>
        <w:rPr>
          <w:spacing w:val="-6"/>
        </w:rPr>
        <w:t>безопасности.</w:t>
      </w:r>
    </w:p>
    <w:p w14:paraId="5EC145B0" w14:textId="77777777" w:rsidR="00623B26" w:rsidRDefault="006C22FC">
      <w:pPr>
        <w:pStyle w:val="a5"/>
        <w:ind w:right="1108" w:firstLine="710"/>
      </w:pPr>
      <w:r>
        <w:rPr>
          <w:b/>
        </w:rPr>
        <w:t xml:space="preserve">«3» </w:t>
      </w:r>
      <w:r>
        <w:t>ставится, если работа выполнена правильно только наполовину,</w:t>
      </w:r>
      <w:r>
        <w:rPr>
          <w:spacing w:val="40"/>
        </w:rPr>
        <w:t xml:space="preserve"> </w:t>
      </w:r>
      <w:r>
        <w:t xml:space="preserve">ученик неопрятно, неэкономно расходовал материал, не уложился в отведенное время, изделие </w:t>
      </w:r>
      <w:r>
        <w:rPr>
          <w:spacing w:val="-2"/>
        </w:rPr>
        <w:t>изготовлено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нарушением</w:t>
      </w:r>
      <w:r>
        <w:rPr>
          <w:spacing w:val="-9"/>
        </w:rPr>
        <w:t xml:space="preserve"> </w:t>
      </w:r>
      <w:r>
        <w:rPr>
          <w:spacing w:val="-2"/>
        </w:rPr>
        <w:t>отдельных</w:t>
      </w:r>
      <w:r>
        <w:rPr>
          <w:spacing w:val="-9"/>
        </w:rPr>
        <w:t xml:space="preserve"> </w:t>
      </w:r>
      <w:r>
        <w:rPr>
          <w:spacing w:val="-2"/>
        </w:rPr>
        <w:t>требований;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полностью</w:t>
      </w:r>
      <w:r>
        <w:rPr>
          <w:spacing w:val="-8"/>
        </w:rPr>
        <w:t xml:space="preserve"> </w:t>
      </w:r>
      <w:r>
        <w:rPr>
          <w:spacing w:val="-2"/>
        </w:rPr>
        <w:t>соблюдались</w:t>
      </w:r>
      <w:r>
        <w:rPr>
          <w:spacing w:val="-9"/>
        </w:rPr>
        <w:t xml:space="preserve"> </w:t>
      </w: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техники безопасности.</w:t>
      </w:r>
    </w:p>
    <w:p w14:paraId="379B6899" w14:textId="77777777" w:rsidR="00623B26" w:rsidRDefault="006C22FC">
      <w:pPr>
        <w:pStyle w:val="a5"/>
        <w:spacing w:line="242" w:lineRule="auto"/>
        <w:ind w:right="1125" w:firstLine="710"/>
      </w:pPr>
      <w:r>
        <w:rPr>
          <w:b/>
        </w:rPr>
        <w:t xml:space="preserve">«2» </w:t>
      </w:r>
      <w:r>
        <w:t xml:space="preserve">ставится, если имеют место существенные недостатки в планировании труда и </w:t>
      </w:r>
      <w:r>
        <w:rPr>
          <w:spacing w:val="-6"/>
        </w:rPr>
        <w:t>организации</w:t>
      </w:r>
      <w:r>
        <w:rPr>
          <w:spacing w:val="-18"/>
        </w:rPr>
        <w:t xml:space="preserve"> </w:t>
      </w:r>
      <w:r>
        <w:rPr>
          <w:spacing w:val="-6"/>
        </w:rPr>
        <w:t>рабочего</w:t>
      </w:r>
      <w:r>
        <w:rPr>
          <w:spacing w:val="-9"/>
        </w:rPr>
        <w:t xml:space="preserve"> </w:t>
      </w:r>
      <w:r>
        <w:rPr>
          <w:spacing w:val="-6"/>
        </w:rPr>
        <w:t>места;</w:t>
      </w:r>
      <w:r>
        <w:rPr>
          <w:spacing w:val="-9"/>
        </w:rPr>
        <w:t xml:space="preserve"> </w:t>
      </w:r>
      <w:r>
        <w:rPr>
          <w:spacing w:val="-6"/>
        </w:rPr>
        <w:t>неправильно</w:t>
      </w:r>
      <w:r>
        <w:rPr>
          <w:spacing w:val="-15"/>
        </w:rPr>
        <w:t xml:space="preserve"> </w:t>
      </w:r>
      <w:r>
        <w:rPr>
          <w:spacing w:val="-6"/>
        </w:rPr>
        <w:t>выполнялись</w:t>
      </w:r>
      <w:r>
        <w:rPr>
          <w:spacing w:val="-14"/>
        </w:rPr>
        <w:t xml:space="preserve"> </w:t>
      </w:r>
      <w:r>
        <w:rPr>
          <w:spacing w:val="-6"/>
        </w:rPr>
        <w:t>многие</w:t>
      </w:r>
      <w:r>
        <w:rPr>
          <w:spacing w:val="-18"/>
        </w:rPr>
        <w:t xml:space="preserve"> </w:t>
      </w:r>
      <w:r>
        <w:rPr>
          <w:spacing w:val="-6"/>
        </w:rPr>
        <w:t>приемы</w:t>
      </w:r>
      <w:r>
        <w:rPr>
          <w:spacing w:val="-20"/>
        </w:rPr>
        <w:t xml:space="preserve"> </w:t>
      </w:r>
      <w:r>
        <w:rPr>
          <w:spacing w:val="-6"/>
        </w:rPr>
        <w:t>труда;</w:t>
      </w:r>
      <w:r>
        <w:rPr>
          <w:spacing w:val="-16"/>
        </w:rPr>
        <w:t xml:space="preserve"> </w:t>
      </w:r>
      <w:r>
        <w:rPr>
          <w:spacing w:val="-6"/>
        </w:rPr>
        <w:t>самостоятельность</w:t>
      </w:r>
      <w:r>
        <w:rPr>
          <w:spacing w:val="-14"/>
        </w:rPr>
        <w:t xml:space="preserve"> </w:t>
      </w:r>
      <w:proofErr w:type="gramStart"/>
      <w:r>
        <w:rPr>
          <w:spacing w:val="-6"/>
        </w:rPr>
        <w:t>в</w:t>
      </w:r>
      <w:proofErr w:type="gramEnd"/>
    </w:p>
    <w:p w14:paraId="6008927E" w14:textId="77777777" w:rsidR="00623B26" w:rsidRDefault="00623B26">
      <w:pPr>
        <w:spacing w:line="242" w:lineRule="auto"/>
        <w:sectPr w:rsidR="00623B26">
          <w:pgSz w:w="11920" w:h="16850"/>
          <w:pgMar w:top="860" w:right="0" w:bottom="280" w:left="600" w:header="720" w:footer="720" w:gutter="0"/>
          <w:cols w:space="720"/>
        </w:sectPr>
      </w:pPr>
    </w:p>
    <w:p w14:paraId="554ADA30" w14:textId="77777777" w:rsidR="00623B26" w:rsidRDefault="00623B26">
      <w:pPr>
        <w:pStyle w:val="a5"/>
        <w:spacing w:before="10"/>
        <w:ind w:left="0"/>
        <w:jc w:val="left"/>
      </w:pPr>
    </w:p>
    <w:p w14:paraId="33A14106" w14:textId="77777777" w:rsidR="00623B26" w:rsidRDefault="006C22FC">
      <w:pPr>
        <w:pStyle w:val="1"/>
        <w:numPr>
          <w:ilvl w:val="0"/>
          <w:numId w:val="5"/>
        </w:numPr>
        <w:tabs>
          <w:tab w:val="left" w:pos="3792"/>
        </w:tabs>
        <w:spacing w:before="1"/>
        <w:ind w:left="3792" w:hanging="3653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14:paraId="4C485800" w14:textId="77777777" w:rsidR="00623B26" w:rsidRDefault="006C22FC">
      <w:r>
        <w:t>4 КЛАСС</w:t>
      </w:r>
    </w:p>
    <w:p w14:paraId="0E64C328" w14:textId="77777777" w:rsidR="00623B26" w:rsidRDefault="006C22FC">
      <w:r>
        <w:t>​</w:t>
      </w:r>
    </w:p>
    <w:p w14:paraId="4A9F9020" w14:textId="77777777" w:rsidR="00623B26" w:rsidRDefault="006C22FC">
      <w:r>
        <w:t>Технологии, профессии и производства.</w:t>
      </w:r>
    </w:p>
    <w:p w14:paraId="6668F71C" w14:textId="77777777" w:rsidR="00623B26" w:rsidRDefault="006C22FC">
      <w: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3DCE50E" w14:textId="77777777" w:rsidR="00623B26" w:rsidRDefault="006C22FC">
      <w:r>
        <w:t>Мир профессий. Профессии, связанные с опасностями (пожарные, космонавты, химики и другие).</w:t>
      </w:r>
    </w:p>
    <w:p w14:paraId="2C4C3BE7" w14:textId="77777777" w:rsidR="00623B26" w:rsidRDefault="006C22FC"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3A2E364" w14:textId="77777777" w:rsidR="00623B26" w:rsidRDefault="006C22FC"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AFA17F8" w14:textId="77777777" w:rsidR="00623B26" w:rsidRDefault="006C22FC"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776581E" w14:textId="77777777" w:rsidR="00623B26" w:rsidRDefault="006C22FC">
      <w:r>
        <w:t>​</w:t>
      </w:r>
    </w:p>
    <w:p w14:paraId="621F3443" w14:textId="77777777" w:rsidR="00623B26" w:rsidRDefault="006C22FC">
      <w:r>
        <w:t>Технологии ручной обработки материалов.</w:t>
      </w:r>
    </w:p>
    <w:p w14:paraId="6224E579" w14:textId="77777777" w:rsidR="00623B26" w:rsidRDefault="006C22FC">
      <w: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14:paraId="3C844BD1" w14:textId="77777777" w:rsidR="00623B26" w:rsidRDefault="006C22FC"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A5D6A3E" w14:textId="77777777" w:rsidR="00623B26" w:rsidRDefault="006C22FC">
      <w: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CC193C8" w14:textId="77777777" w:rsidR="00623B26" w:rsidRDefault="006C22FC">
      <w: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14:paraId="194F2F88" w14:textId="77777777" w:rsidR="00623B26" w:rsidRDefault="006C22FC">
      <w: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DDF4003" w14:textId="77777777" w:rsidR="00623B26" w:rsidRDefault="006C22FC"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8A77121" w14:textId="77777777" w:rsidR="00623B26" w:rsidRDefault="006C22FC">
      <w:r>
        <w:t>Комбинированное использование разных материалов.</w:t>
      </w:r>
    </w:p>
    <w:p w14:paraId="5AABE81D" w14:textId="77777777" w:rsidR="00623B26" w:rsidRDefault="006C22FC">
      <w:r>
        <w:t>​</w:t>
      </w:r>
    </w:p>
    <w:p w14:paraId="0FF4744F" w14:textId="77777777" w:rsidR="00623B26" w:rsidRDefault="006C22FC">
      <w:r>
        <w:t>Конструирование и моделирование.</w:t>
      </w:r>
    </w:p>
    <w:p w14:paraId="301EB106" w14:textId="77777777" w:rsidR="00623B26" w:rsidRDefault="006C22FC"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14:paraId="247A011B" w14:textId="77777777" w:rsidR="00623B26" w:rsidRDefault="006C22FC"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14:paraId="77893F0C" w14:textId="77777777" w:rsidR="00623B26" w:rsidRDefault="006C22FC">
      <w: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744B22F" w14:textId="77777777" w:rsidR="00623B26" w:rsidRDefault="00623B26"/>
    <w:p w14:paraId="51749475" w14:textId="77777777" w:rsidR="00623B26" w:rsidRPr="006960DD" w:rsidRDefault="00623B26">
      <w:pPr>
        <w:rPr>
          <w:lang w:eastAsia="zh-CN"/>
        </w:rPr>
      </w:pPr>
    </w:p>
    <w:p w14:paraId="5125A4EC" w14:textId="77777777" w:rsidR="006960DD" w:rsidRDefault="006960DD">
      <w:pPr>
        <w:rPr>
          <w:lang w:eastAsia="zh-CN"/>
        </w:rPr>
      </w:pPr>
    </w:p>
    <w:p w14:paraId="00702F1D" w14:textId="77777777" w:rsidR="00623B26" w:rsidRDefault="006C22FC">
      <w:r w:rsidRPr="006960DD">
        <w:rPr>
          <w:lang w:eastAsia="zh-CN"/>
        </w:rPr>
        <w:br/>
      </w:r>
      <w:r w:rsidRPr="006960DD">
        <w:rPr>
          <w:lang w:eastAsia="zh-CN"/>
        </w:rPr>
        <w:lastRenderedPageBreak/>
        <w:t>ТЕМАТИЧЕСКОЕ ПЛАНИРОВАНИЕ</w:t>
      </w:r>
    </w:p>
    <w:p w14:paraId="6ACC2082" w14:textId="77777777" w:rsidR="00623B26" w:rsidRDefault="006C22FC">
      <w:r w:rsidRPr="006960DD">
        <w:rPr>
          <w:lang w:eastAsia="zh-CN"/>
        </w:rPr>
        <w:t>4 КЛАСС</w:t>
      </w:r>
    </w:p>
    <w:tbl>
      <w:tblPr>
        <w:tblW w:w="12108" w:type="dxa"/>
        <w:tblCellSpacing w:w="15" w:type="dxa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64"/>
        <w:gridCol w:w="603"/>
        <w:gridCol w:w="1455"/>
        <w:gridCol w:w="1507"/>
        <w:gridCol w:w="1029"/>
        <w:gridCol w:w="3030"/>
      </w:tblGrid>
      <w:tr w:rsidR="00623B26" w14:paraId="0DE41175" w14:textId="77777777" w:rsidTr="006960DD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</w:tcPr>
          <w:p w14:paraId="3408052D" w14:textId="77777777" w:rsidR="00623B26" w:rsidRDefault="006C22FC">
            <w:r>
              <w:rPr>
                <w:lang w:val="en-US" w:eastAsia="zh-CN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2BB6E95" w14:textId="77777777" w:rsidR="00623B26" w:rsidRDefault="006C22FC">
            <w:r>
              <w:rPr>
                <w:lang w:val="en-US" w:eastAsia="zh-CN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B8E1ECC" w14:textId="77777777" w:rsidR="00623B26" w:rsidRDefault="006C22FC">
            <w:r>
              <w:rPr>
                <w:lang w:val="en-US" w:eastAsia="zh-CN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405BB0" w14:textId="77777777" w:rsidR="00623B26" w:rsidRDefault="006C22FC">
            <w:r>
              <w:rPr>
                <w:lang w:val="en-US" w:eastAsia="zh-CN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E0A5824" w14:textId="77777777" w:rsidR="00623B26" w:rsidRDefault="006C22FC">
            <w:r>
              <w:rPr>
                <w:lang w:val="en-US" w:eastAsia="zh-CN"/>
              </w:rPr>
              <w:t>Электронные цифровые образовательные ресурсы</w:t>
            </w:r>
          </w:p>
        </w:tc>
      </w:tr>
      <w:tr w:rsidR="00623B26" w14:paraId="264A7AC3" w14:textId="77777777" w:rsidTr="006960DD">
        <w:trPr>
          <w:tblCellSpacing w:w="15" w:type="dxa"/>
        </w:trPr>
        <w:tc>
          <w:tcPr>
            <w:tcW w:w="0" w:type="auto"/>
            <w:vMerge/>
            <w:shd w:val="clear" w:color="auto" w:fill="auto"/>
          </w:tcPr>
          <w:p w14:paraId="017E67B6" w14:textId="77777777" w:rsidR="00623B26" w:rsidRDefault="00623B26"/>
        </w:tc>
        <w:tc>
          <w:tcPr>
            <w:tcW w:w="0" w:type="auto"/>
            <w:vMerge/>
            <w:shd w:val="clear" w:color="auto" w:fill="auto"/>
          </w:tcPr>
          <w:p w14:paraId="695D590D" w14:textId="77777777" w:rsidR="00623B26" w:rsidRDefault="00623B26"/>
        </w:tc>
        <w:tc>
          <w:tcPr>
            <w:tcW w:w="0" w:type="auto"/>
            <w:shd w:val="clear" w:color="auto" w:fill="auto"/>
          </w:tcPr>
          <w:p w14:paraId="3D2E40CF" w14:textId="77777777" w:rsidR="00623B26" w:rsidRDefault="006C22FC">
            <w:r>
              <w:rPr>
                <w:lang w:val="en-US"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32791885" w14:textId="77777777" w:rsidR="00623B26" w:rsidRDefault="006C22FC">
            <w:r>
              <w:rPr>
                <w:lang w:val="en-US" w:eastAsia="zh-CN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14:paraId="6AAE7F8E" w14:textId="77777777" w:rsidR="00623B26" w:rsidRDefault="006C22FC">
            <w:r>
              <w:rPr>
                <w:lang w:val="en-US" w:eastAsia="zh-CN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auto"/>
          </w:tcPr>
          <w:p w14:paraId="4360513D" w14:textId="77777777" w:rsidR="00623B26" w:rsidRDefault="00623B26"/>
        </w:tc>
        <w:tc>
          <w:tcPr>
            <w:tcW w:w="0" w:type="auto"/>
            <w:vMerge/>
            <w:shd w:val="clear" w:color="auto" w:fill="auto"/>
          </w:tcPr>
          <w:p w14:paraId="61196527" w14:textId="77777777" w:rsidR="00623B26" w:rsidRDefault="00623B26"/>
        </w:tc>
      </w:tr>
      <w:tr w:rsidR="00623B26" w14:paraId="4703E2C9" w14:textId="77777777" w:rsidTr="006960DD">
        <w:trPr>
          <w:tblCellSpacing w:w="15" w:type="dxa"/>
        </w:trPr>
        <w:tc>
          <w:tcPr>
            <w:tcW w:w="0" w:type="auto"/>
            <w:gridSpan w:val="7"/>
            <w:shd w:val="clear" w:color="auto" w:fill="auto"/>
          </w:tcPr>
          <w:p w14:paraId="12544C68" w14:textId="77777777" w:rsidR="00623B26" w:rsidRDefault="006C22FC">
            <w:r>
              <w:t>Раздел 1. Технологии, профессии и производства</w:t>
            </w:r>
          </w:p>
        </w:tc>
      </w:tr>
      <w:tr w:rsidR="00623B26" w14:paraId="6EE6039A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7B200AEA" w14:textId="77777777" w:rsidR="00623B26" w:rsidRDefault="006C22FC">
            <w:r>
              <w:rPr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174FA14E" w14:textId="77777777" w:rsidR="00623B26" w:rsidRDefault="006C22FC">
            <w: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shd w:val="clear" w:color="auto" w:fill="auto"/>
          </w:tcPr>
          <w:p w14:paraId="64EBEF32" w14:textId="77777777" w:rsidR="00623B26" w:rsidRDefault="006C22FC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A444467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38010B32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1B174699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66FC0F5B" w14:textId="77777777" w:rsidR="00623B26" w:rsidRDefault="006C22FC">
            <w:r>
              <w:t xml:space="preserve">[[Библиотека ЦОК </w:t>
            </w:r>
            <w:hyperlink r:id="rId9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6AD65F68" w14:textId="77777777" w:rsidTr="006960DD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09251A38" w14:textId="77777777" w:rsidR="00623B26" w:rsidRDefault="006C22FC"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6F6B7FC7" w14:textId="77777777" w:rsidR="00623B26" w:rsidRDefault="006C22FC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A11E04B" w14:textId="77777777" w:rsidR="00623B26" w:rsidRDefault="00623B26"/>
        </w:tc>
      </w:tr>
      <w:tr w:rsidR="00623B26" w14:paraId="36A295B3" w14:textId="77777777" w:rsidTr="006960DD">
        <w:trPr>
          <w:tblCellSpacing w:w="15" w:type="dxa"/>
        </w:trPr>
        <w:tc>
          <w:tcPr>
            <w:tcW w:w="0" w:type="auto"/>
            <w:gridSpan w:val="7"/>
            <w:shd w:val="clear" w:color="auto" w:fill="auto"/>
          </w:tcPr>
          <w:p w14:paraId="3D170188" w14:textId="77777777" w:rsidR="00623B26" w:rsidRDefault="006C22FC">
            <w:r>
              <w:t>Раздел 2. Информационно-коммуникационные технологии</w:t>
            </w:r>
          </w:p>
        </w:tc>
      </w:tr>
      <w:tr w:rsidR="00623B26" w14:paraId="509E771F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1655BEF5" w14:textId="77777777" w:rsidR="00623B26" w:rsidRDefault="006C22FC">
            <w:r>
              <w:rPr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728B890E" w14:textId="77777777" w:rsidR="00623B26" w:rsidRDefault="006C22FC">
            <w:r>
              <w:t>Информационно-коммуникационные технологии</w:t>
            </w:r>
          </w:p>
        </w:tc>
        <w:tc>
          <w:tcPr>
            <w:tcW w:w="0" w:type="auto"/>
            <w:shd w:val="clear" w:color="auto" w:fill="auto"/>
          </w:tcPr>
          <w:p w14:paraId="6E15C5EF" w14:textId="77777777" w:rsidR="00623B26" w:rsidRDefault="006C22FC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4575896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35EE4896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11637105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2EF38E15" w14:textId="77777777" w:rsidR="00623B26" w:rsidRDefault="006C22FC">
            <w:r>
              <w:t xml:space="preserve">[[Библиотека ЦОК </w:t>
            </w:r>
            <w:hyperlink r:id="rId10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6E7AE539" w14:textId="77777777" w:rsidTr="006960DD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6A4CC2A4" w14:textId="77777777" w:rsidR="00623B26" w:rsidRDefault="006C22FC"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1DD3FA60" w14:textId="77777777" w:rsidR="00623B26" w:rsidRDefault="006C22FC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83904D2" w14:textId="77777777" w:rsidR="00623B26" w:rsidRDefault="00623B26"/>
        </w:tc>
      </w:tr>
      <w:tr w:rsidR="00623B26" w14:paraId="7445227B" w14:textId="77777777" w:rsidTr="006960DD">
        <w:trPr>
          <w:tblCellSpacing w:w="15" w:type="dxa"/>
        </w:trPr>
        <w:tc>
          <w:tcPr>
            <w:tcW w:w="0" w:type="auto"/>
            <w:gridSpan w:val="7"/>
            <w:shd w:val="clear" w:color="auto" w:fill="auto"/>
          </w:tcPr>
          <w:p w14:paraId="7BB89BFD" w14:textId="77777777" w:rsidR="00623B26" w:rsidRDefault="006C22FC">
            <w:r>
              <w:t>Раздел 3. Конструирование и моделирование</w:t>
            </w:r>
          </w:p>
        </w:tc>
      </w:tr>
      <w:tr w:rsidR="00623B26" w14:paraId="5C667DCB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1B48C657" w14:textId="77777777" w:rsidR="00623B26" w:rsidRDefault="006C22FC">
            <w:r>
              <w:rPr>
                <w:lang w:val="en-US" w:eastAsia="zh-CN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DC29C" w14:textId="77777777" w:rsidR="00623B26" w:rsidRDefault="006C22FC">
            <w:r>
              <w:t>Конструирование робототехнических моделей</w:t>
            </w:r>
          </w:p>
        </w:tc>
        <w:tc>
          <w:tcPr>
            <w:tcW w:w="0" w:type="auto"/>
            <w:shd w:val="clear" w:color="auto" w:fill="auto"/>
          </w:tcPr>
          <w:p w14:paraId="294FADB2" w14:textId="77777777" w:rsidR="00623B26" w:rsidRDefault="006C22FC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0C74307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27635AAE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299A97B5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2ABAD412" w14:textId="77777777" w:rsidR="00623B26" w:rsidRDefault="006C22FC">
            <w:r>
              <w:t xml:space="preserve">[[Библиотека ЦОК </w:t>
            </w:r>
            <w:hyperlink r:id="rId11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3CF69161" w14:textId="77777777" w:rsidTr="006960DD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62F4CAFB" w14:textId="77777777" w:rsidR="00623B26" w:rsidRDefault="006C22FC"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641BF126" w14:textId="77777777" w:rsidR="00623B26" w:rsidRDefault="006C22FC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EFF2336" w14:textId="77777777" w:rsidR="00623B26" w:rsidRDefault="00623B26"/>
        </w:tc>
      </w:tr>
      <w:tr w:rsidR="00623B26" w14:paraId="1970CB6A" w14:textId="77777777" w:rsidTr="006960DD">
        <w:trPr>
          <w:tblCellSpacing w:w="15" w:type="dxa"/>
        </w:trPr>
        <w:tc>
          <w:tcPr>
            <w:tcW w:w="0" w:type="auto"/>
            <w:gridSpan w:val="7"/>
            <w:shd w:val="clear" w:color="auto" w:fill="auto"/>
          </w:tcPr>
          <w:p w14:paraId="5A340A02" w14:textId="77777777" w:rsidR="00623B26" w:rsidRDefault="006C22FC">
            <w:r>
              <w:t>Раздел 4. Технологии ручной обработки материалов. Конструирование и моделирование</w:t>
            </w:r>
          </w:p>
        </w:tc>
      </w:tr>
      <w:tr w:rsidR="00623B26" w14:paraId="7E665BEE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17386F70" w14:textId="77777777" w:rsidR="00623B26" w:rsidRDefault="006C22FC">
            <w:r>
              <w:rPr>
                <w:lang w:val="en-US" w:eastAsia="zh-CN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6B17CB90" w14:textId="77777777" w:rsidR="00623B26" w:rsidRDefault="006C22FC">
            <w:r>
              <w:t>Конструирование сложных изделий из бумаги и картона</w:t>
            </w:r>
          </w:p>
        </w:tc>
        <w:tc>
          <w:tcPr>
            <w:tcW w:w="0" w:type="auto"/>
            <w:shd w:val="clear" w:color="auto" w:fill="auto"/>
          </w:tcPr>
          <w:p w14:paraId="0AE95624" w14:textId="77777777" w:rsidR="00623B26" w:rsidRDefault="006C22FC"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49A5C19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20CC0DB1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4F35F446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63E90B60" w14:textId="77777777" w:rsidR="00623B26" w:rsidRDefault="006C22FC">
            <w:r>
              <w:t xml:space="preserve">[[Библиотека ЦОК </w:t>
            </w:r>
            <w:hyperlink r:id="rId12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44D2B404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37E1B58B" w14:textId="77777777" w:rsidR="00623B26" w:rsidRDefault="006C22FC">
            <w:r>
              <w:rPr>
                <w:lang w:val="en-US" w:eastAsia="zh-CN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68FE678A" w14:textId="77777777" w:rsidR="00623B26" w:rsidRDefault="006C22FC">
            <w:r>
              <w:t>Конструирование объемных изделий из разверток</w:t>
            </w:r>
          </w:p>
        </w:tc>
        <w:tc>
          <w:tcPr>
            <w:tcW w:w="0" w:type="auto"/>
            <w:shd w:val="clear" w:color="auto" w:fill="auto"/>
          </w:tcPr>
          <w:p w14:paraId="02D7155E" w14:textId="77777777" w:rsidR="00623B26" w:rsidRDefault="006C22FC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05B70C6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1F020332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2B41668A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070779A7" w14:textId="77777777" w:rsidR="00623B26" w:rsidRDefault="006C22FC">
            <w:r>
              <w:t xml:space="preserve">[[Библиотека ЦОК </w:t>
            </w:r>
            <w:hyperlink r:id="rId13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08C57B8E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6250C7B5" w14:textId="77777777" w:rsidR="00623B26" w:rsidRDefault="006C22FC">
            <w:r>
              <w:rPr>
                <w:lang w:val="en-US" w:eastAsia="zh-CN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500A44D1" w14:textId="77777777" w:rsidR="00623B26" w:rsidRDefault="006C22FC">
            <w:r>
              <w:t>Интерьеры разных времен. Декор интерьера. Мир профессий</w:t>
            </w:r>
          </w:p>
        </w:tc>
        <w:tc>
          <w:tcPr>
            <w:tcW w:w="0" w:type="auto"/>
            <w:shd w:val="clear" w:color="auto" w:fill="auto"/>
          </w:tcPr>
          <w:p w14:paraId="34FEEC81" w14:textId="77777777" w:rsidR="00623B26" w:rsidRDefault="006C22FC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2C3DDE4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1F24432E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4D31FCE6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11BFDE72" w14:textId="77777777" w:rsidR="00623B26" w:rsidRDefault="006C22FC">
            <w:r>
              <w:t xml:space="preserve">[[Библиотека ЦОК </w:t>
            </w:r>
            <w:hyperlink r:id="rId14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4CFE6D04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1B21BCA5" w14:textId="77777777" w:rsidR="00623B26" w:rsidRDefault="006C22FC">
            <w:r>
              <w:rPr>
                <w:lang w:val="en-US" w:eastAsia="zh-CN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784ED969" w14:textId="77777777" w:rsidR="00623B26" w:rsidRDefault="006C22FC">
            <w:r>
              <w:t>Синтетические материалы. Мир профессий</w:t>
            </w:r>
          </w:p>
        </w:tc>
        <w:tc>
          <w:tcPr>
            <w:tcW w:w="0" w:type="auto"/>
            <w:shd w:val="clear" w:color="auto" w:fill="auto"/>
          </w:tcPr>
          <w:p w14:paraId="03F77853" w14:textId="77777777" w:rsidR="00623B26" w:rsidRDefault="006C22FC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7CFC046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08101925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6CA16081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06001A52" w14:textId="77777777" w:rsidR="00623B26" w:rsidRDefault="006C22FC">
            <w:r>
              <w:t xml:space="preserve">[[Библиотека ЦОК </w:t>
            </w:r>
            <w:hyperlink r:id="rId15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17B13042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57A91941" w14:textId="77777777" w:rsidR="00623B26" w:rsidRDefault="006C22FC">
            <w:r>
              <w:rPr>
                <w:lang w:val="en-US" w:eastAsia="zh-CN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14:paraId="0D3AB48C" w14:textId="77777777" w:rsidR="00623B26" w:rsidRDefault="006C22FC">
            <w:r>
              <w:t>История одежды и текстильных материалов. Мир профессий</w:t>
            </w:r>
          </w:p>
        </w:tc>
        <w:tc>
          <w:tcPr>
            <w:tcW w:w="0" w:type="auto"/>
            <w:shd w:val="clear" w:color="auto" w:fill="auto"/>
          </w:tcPr>
          <w:p w14:paraId="202D21D9" w14:textId="77777777" w:rsidR="00623B26" w:rsidRDefault="006C22FC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784424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66DB0FC3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7CF8A140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694F064A" w14:textId="77777777" w:rsidR="00623B26" w:rsidRDefault="006C22FC">
            <w:r>
              <w:t xml:space="preserve">[[Библиотека ЦОК </w:t>
            </w:r>
            <w:hyperlink r:id="rId16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20963B77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0395129F" w14:textId="77777777" w:rsidR="00623B26" w:rsidRDefault="006C22FC">
            <w:r>
              <w:rPr>
                <w:lang w:val="en-US" w:eastAsia="zh-CN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14:paraId="08F80B8C" w14:textId="77777777" w:rsidR="00623B26" w:rsidRDefault="006C22FC">
            <w: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shd w:val="clear" w:color="auto" w:fill="auto"/>
          </w:tcPr>
          <w:p w14:paraId="2EDFACAA" w14:textId="77777777" w:rsidR="00623B26" w:rsidRDefault="006C22FC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5EFAF14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671C6A61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4829FC74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0DC6D997" w14:textId="77777777" w:rsidR="00623B26" w:rsidRDefault="006C22FC">
            <w:r>
              <w:t xml:space="preserve">[[Библиотека ЦОК </w:t>
            </w:r>
            <w:hyperlink r:id="rId17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36B8D764" w14:textId="77777777" w:rsidTr="006960DD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3E741441" w14:textId="77777777" w:rsidR="00623B26" w:rsidRDefault="006C22FC"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0639DB28" w14:textId="77777777" w:rsidR="00623B26" w:rsidRDefault="006C22FC"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4994354" w14:textId="77777777" w:rsidR="00623B26" w:rsidRDefault="00623B26"/>
        </w:tc>
      </w:tr>
      <w:tr w:rsidR="00623B26" w14:paraId="6ADBA6CB" w14:textId="77777777" w:rsidTr="006960DD">
        <w:trPr>
          <w:tblCellSpacing w:w="15" w:type="dxa"/>
        </w:trPr>
        <w:tc>
          <w:tcPr>
            <w:tcW w:w="0" w:type="auto"/>
            <w:gridSpan w:val="7"/>
            <w:shd w:val="clear" w:color="auto" w:fill="auto"/>
          </w:tcPr>
          <w:p w14:paraId="6C2BE421" w14:textId="77777777" w:rsidR="00623B26" w:rsidRDefault="006C22FC">
            <w:r>
              <w:t>Раздел 5. Итоговый контроль за год</w:t>
            </w:r>
          </w:p>
        </w:tc>
      </w:tr>
      <w:tr w:rsidR="00623B26" w14:paraId="028D641C" w14:textId="77777777" w:rsidTr="006960DD">
        <w:trPr>
          <w:tblCellSpacing w:w="15" w:type="dxa"/>
        </w:trPr>
        <w:tc>
          <w:tcPr>
            <w:tcW w:w="0" w:type="auto"/>
            <w:shd w:val="clear" w:color="auto" w:fill="auto"/>
          </w:tcPr>
          <w:p w14:paraId="079AADAA" w14:textId="77777777" w:rsidR="00623B26" w:rsidRDefault="006C22FC">
            <w:r>
              <w:rPr>
                <w:lang w:val="en-US" w:eastAsia="zh-CN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5405063C" w14:textId="77777777" w:rsidR="00623B26" w:rsidRDefault="006C22FC">
            <w:r>
              <w:t>Подготовка портфолио. Проверочная работа</w:t>
            </w:r>
          </w:p>
        </w:tc>
        <w:tc>
          <w:tcPr>
            <w:tcW w:w="0" w:type="auto"/>
            <w:shd w:val="clear" w:color="auto" w:fill="auto"/>
          </w:tcPr>
          <w:p w14:paraId="5FCCFD78" w14:textId="77777777" w:rsidR="00623B26" w:rsidRDefault="006C22FC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24BDFB" w14:textId="77777777" w:rsidR="00623B26" w:rsidRDefault="006C22FC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993AC5" w14:textId="77777777" w:rsidR="00623B26" w:rsidRDefault="006C22FC">
            <w:r>
              <w:rPr>
                <w:lang w:val="en-US" w:eastAsia="zh-CN"/>
              </w:rPr>
              <w:t>введите значение</w:t>
            </w:r>
          </w:p>
        </w:tc>
        <w:tc>
          <w:tcPr>
            <w:tcW w:w="0" w:type="auto"/>
            <w:shd w:val="clear" w:color="auto" w:fill="auto"/>
          </w:tcPr>
          <w:p w14:paraId="437089AF" w14:textId="77777777" w:rsidR="00623B26" w:rsidRDefault="006C22FC">
            <w:r>
              <w:rPr>
                <w:lang w:val="en-US" w:eastAsia="zh-CN"/>
              </w:rPr>
              <w:t>введите дату</w:t>
            </w:r>
          </w:p>
        </w:tc>
        <w:tc>
          <w:tcPr>
            <w:tcW w:w="0" w:type="auto"/>
            <w:shd w:val="clear" w:color="auto" w:fill="auto"/>
          </w:tcPr>
          <w:p w14:paraId="4F5ECA8D" w14:textId="77777777" w:rsidR="00623B26" w:rsidRDefault="006C22FC">
            <w:r>
              <w:t xml:space="preserve">[[Библиотека ЦОК </w:t>
            </w:r>
            <w:hyperlink r:id="rId18" w:history="1">
              <w:r>
                <w:t>https://lesson.edu.ru/20/04</w:t>
              </w:r>
            </w:hyperlink>
            <w:r>
              <w:t>]]</w:t>
            </w:r>
          </w:p>
        </w:tc>
      </w:tr>
      <w:tr w:rsidR="00623B26" w14:paraId="32B017D0" w14:textId="77777777" w:rsidTr="006960DD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05463455" w14:textId="77777777" w:rsidR="00623B26" w:rsidRDefault="006C22FC">
            <w:r>
              <w:t>Итого по разделу</w:t>
            </w:r>
          </w:p>
        </w:tc>
        <w:tc>
          <w:tcPr>
            <w:tcW w:w="0" w:type="auto"/>
            <w:shd w:val="clear" w:color="auto" w:fill="auto"/>
          </w:tcPr>
          <w:p w14:paraId="71525029" w14:textId="77777777" w:rsidR="00623B26" w:rsidRDefault="006C22FC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DDA16F8" w14:textId="77777777" w:rsidR="00623B26" w:rsidRDefault="00623B26"/>
        </w:tc>
      </w:tr>
      <w:tr w:rsidR="00623B26" w:rsidRPr="004E21BD" w14:paraId="3018427D" w14:textId="77777777" w:rsidTr="006960DD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14:paraId="288E59CF" w14:textId="77777777" w:rsidR="00623B26" w:rsidRDefault="006C22FC">
            <w: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</w:tcPr>
          <w:p w14:paraId="78182C78" w14:textId="77777777" w:rsidR="00623B26" w:rsidRDefault="006C22FC"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526EE25E" w14:textId="77777777" w:rsidR="00623B26" w:rsidRDefault="006C22FC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EF03D9" w14:textId="77777777" w:rsidR="00623B26" w:rsidRDefault="006C22FC">
            <w:r>
              <w:rPr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6734B30" w14:textId="77777777" w:rsidR="00623B26" w:rsidRPr="006960DD" w:rsidRDefault="006C22FC">
            <w:pPr>
              <w:rPr>
                <w:lang w:val="en-US"/>
              </w:rPr>
            </w:pPr>
            <w:r>
              <w:rPr>
                <w:lang w:val="en-US" w:eastAsia="zh-CN"/>
              </w:rPr>
              <w:t>Draggable item 2731836668 was dropped over droppable area 2731836666</w:t>
            </w:r>
          </w:p>
        </w:tc>
      </w:tr>
    </w:tbl>
    <w:p w14:paraId="2DBB7BEB" w14:textId="77777777" w:rsidR="00623B26" w:rsidRPr="004E21BD" w:rsidRDefault="00623B26">
      <w:bookmarkStart w:id="0" w:name="_GoBack"/>
      <w:bookmarkEnd w:id="0"/>
    </w:p>
    <w:sectPr w:rsidR="00623B26" w:rsidRPr="004E21BD">
      <w:pgSz w:w="16850" w:h="11920" w:orient="landscape"/>
      <w:pgMar w:top="600" w:right="82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EBE7" w14:textId="77777777" w:rsidR="00BE132A" w:rsidRDefault="00BE132A">
      <w:r>
        <w:separator/>
      </w:r>
    </w:p>
  </w:endnote>
  <w:endnote w:type="continuationSeparator" w:id="0">
    <w:p w14:paraId="0978C65D" w14:textId="77777777" w:rsidR="00BE132A" w:rsidRDefault="00BE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FACB" w14:textId="77777777" w:rsidR="00BE132A" w:rsidRDefault="00BE132A">
      <w:r>
        <w:separator/>
      </w:r>
    </w:p>
  </w:footnote>
  <w:footnote w:type="continuationSeparator" w:id="0">
    <w:p w14:paraId="735DBE1C" w14:textId="77777777" w:rsidR="00BE132A" w:rsidRDefault="00BE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•"/>
      <w:lvlJc w:val="left"/>
      <w:pPr>
        <w:ind w:left="53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17" w:hanging="2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2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2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246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upperRoman"/>
      <w:lvlText w:val="%1."/>
      <w:lvlJc w:val="left"/>
      <w:pPr>
        <w:ind w:left="4033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67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494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1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6" w:hanging="216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78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67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53" w:hanging="69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26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1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7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699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numFmt w:val="bullet"/>
      <w:lvlText w:val="-"/>
      <w:lvlJc w:val="left"/>
      <w:pPr>
        <w:ind w:left="53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17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147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17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183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>
      <w:numFmt w:val="bullet"/>
      <w:lvlText w:val="•"/>
      <w:lvlJc w:val="left"/>
      <w:pPr>
        <w:ind w:left="11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0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00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0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0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231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>
      <w:numFmt w:val="bullet"/>
      <w:lvlText w:val=""/>
      <w:lvlJc w:val="left"/>
      <w:pPr>
        <w:ind w:left="532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17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706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>
      <w:numFmt w:val="bullet"/>
      <w:lvlText w:val="•"/>
      <w:lvlJc w:val="left"/>
      <w:pPr>
        <w:ind w:left="581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4" w:hanging="4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2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6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4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3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2" w:hanging="469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numFmt w:val="bullet"/>
      <w:lvlText w:val="•"/>
      <w:lvlJc w:val="left"/>
      <w:pPr>
        <w:ind w:left="10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41" w:hanging="2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3" w:hanging="2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5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7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9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1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3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35" w:hanging="217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707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>
      <w:numFmt w:val="bullet"/>
      <w:lvlText w:val="-"/>
      <w:lvlJc w:val="left"/>
      <w:pPr>
        <w:ind w:left="53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192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>
      <w:numFmt w:val="bullet"/>
      <w:lvlText w:val="•"/>
      <w:lvlJc w:val="left"/>
      <w:pPr>
        <w:ind w:left="686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4" w:hanging="5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4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2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4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2" w:hanging="5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23B26"/>
    <w:rsid w:val="004E21BD"/>
    <w:rsid w:val="00623B26"/>
    <w:rsid w:val="006960DD"/>
    <w:rsid w:val="006C22FC"/>
    <w:rsid w:val="00AB0BDD"/>
    <w:rsid w:val="00BE132A"/>
    <w:rsid w:val="1B8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F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pPr>
      <w:ind w:left="532"/>
      <w:jc w:val="both"/>
    </w:pPr>
    <w:rPr>
      <w:sz w:val="24"/>
      <w:szCs w:val="24"/>
    </w:rPr>
  </w:style>
  <w:style w:type="paragraph" w:styleId="a6">
    <w:name w:val="Title"/>
    <w:basedOn w:val="a"/>
    <w:uiPriority w:val="1"/>
    <w:qFormat/>
    <w:pPr>
      <w:spacing w:before="91" w:line="411" w:lineRule="exact"/>
      <w:ind w:left="139"/>
    </w:pPr>
    <w:rPr>
      <w:b/>
      <w:bCs/>
      <w:sz w:val="36"/>
      <w:szCs w:val="36"/>
    </w:rPr>
  </w:style>
  <w:style w:type="paragraph" w:styleId="a7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pPr>
      <w:ind w:left="532"/>
      <w:jc w:val="both"/>
    </w:pPr>
    <w:rPr>
      <w:sz w:val="24"/>
      <w:szCs w:val="24"/>
    </w:rPr>
  </w:style>
  <w:style w:type="paragraph" w:styleId="a6">
    <w:name w:val="Title"/>
    <w:basedOn w:val="a"/>
    <w:uiPriority w:val="1"/>
    <w:qFormat/>
    <w:pPr>
      <w:spacing w:before="91" w:line="411" w:lineRule="exact"/>
      <w:ind w:left="139"/>
    </w:pPr>
    <w:rPr>
      <w:b/>
      <w:bCs/>
      <w:sz w:val="36"/>
      <w:szCs w:val="36"/>
    </w:rPr>
  </w:style>
  <w:style w:type="paragraph" w:styleId="a7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20/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5160</Words>
  <Characters>29413</Characters>
  <Application>Microsoft Office Word</Application>
  <DocSecurity>0</DocSecurity>
  <Lines>245</Lines>
  <Paragraphs>69</Paragraphs>
  <ScaleCrop>false</ScaleCrop>
  <Company/>
  <LinksUpToDate>false</LinksUpToDate>
  <CharactersWithSpaces>34504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4</cp:revision>
  <dcterms:created xsi:type="dcterms:W3CDTF">2025-01-22T12:40:00Z</dcterms:created>
  <dcterms:modified xsi:type="dcterms:W3CDTF">2025-01-23T06:17:00Z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1049-12.2.0.18607</vt:lpwstr>
  </property>
  <property fmtid="{D5CDD505-2E9C-101B-9397-08002B2CF9AE}" pid="7" name="ICV">
    <vt:lpwstr>FC8A023769E744A8BAD280C088614B1F_13</vt:lpwstr>
  </property>
</Properties>
</file>